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e9b9" w14:textId="d95e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351 "2023-2025 жылдарға арналған Мергенсай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қыркүйектегі № 94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Мергенсай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-1271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