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70eb" w14:textId="8c27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маслихатының 2022 жылғы 26 желтоқсандағы № 334 "2023-2025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23 маусымдағы № 67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маслихатының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Арал қаласының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2023 -2025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430 380,0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121 940,0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65 042,0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232 198,0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430 598,3мың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- 218,3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218,3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қалдақтары – 218,3 мың теңге".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сәйкестендірілсін,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толықтырылсын, </w:t>
      </w:r>
      <w:r>
        <w:rPr>
          <w:rFonts w:ascii="Times New Roman"/>
          <w:b w:val="false"/>
          <w:i w:val="false"/>
          <w:color w:val="000000"/>
          <w:sz w:val="28"/>
        </w:rPr>
        <w:t>4-қосымшасының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26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"23"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2-қосымша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 бюджетіне аудандық бюджет қаржысы есебінен берілетін ағымдағы нысаналы трансферттер сомасы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қаласының көшелері бойынша түнгі жарық шамдарына ағымдағы жөндеу жұмыстарын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парктер мен скверлер, аллеялар мен көпшілік демалатын орындардағы, көшелердегі көгалдандыру нысандарының су жүйелерін ағымдағы жөндеу және сол обьектілерге тамшылатып суару әдісін қолдана отырып су құбырларын құру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