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891a" w14:textId="9b98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2022 жылғы 26 желтоқсандағы № 354 "2023-2025 жылдарға арналған Қаратерең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19 мамырдағы № 58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"2023-2025 жылдарға арналған Қаратерең ауылдық округінің бюджеті туралы"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Қаратерең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–59 131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4 407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54 724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60 149,6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- 1 018,6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- 1 018,6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0.".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"19 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Қаратерең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