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3254" w14:textId="6eb3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2022 жылғы 26 желтоқсандағы № 341 "2023-2025 жылдарға арналған Атанши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19 мамырдағы № 52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Атанши ауылдық округінің бюджеті туралы" № 341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Атанши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57 767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2 191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55 576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58 717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- 950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950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950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"19"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Атанши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иіс-шараларды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