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4b2b" w14:textId="2dc4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337 "2023-2025 жылдарға арналған Аралқұм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Аралқұм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72 052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67 578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72 782,2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730,2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730,2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