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f6ef" w14:textId="43cf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2022 жылғы 26 желтоқсандағы № 336 "2023-2025 жылдарға арналған Жақсықылыш кентінің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19 мамырдағы № 48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Жақсықылыш кентінің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Жақсықылыш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–74 508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–10 866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–1 265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62 377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75 089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- 581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581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581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"19 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Жақсықылыш кентінің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Табиғижәнебасқадаресурстардыпайдаланғаныүшінтүсетінтүсімдер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