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cf8b" w14:textId="3f8c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Талсуат ауылдық округі Талсуат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Талсуат ауылдық округі әкімінің 2023 жылғы 20 шілдедегі № 85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Талсуат ауылы тұрғындарының пікірін ескере отырып және облыстық ономастика комиссиясының 2022 жылғы 18 тамыздағы қорытындысы негізінде Талсуат ауылдық округінің әкімі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Талсуат ауылдық округінің Талсуат ауылындағы Атырау көшесі Шаршыбек Ерназаров көшесіне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Жылқыбай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