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af85c" w14:textId="d7af8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Қызылөзек ауылдық округінің бюджеті туралы" Қызылорда қалалық мәслихатының 2022 жылғы 28 желтоқсандағы № 209-29/7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2023 жылғы 22 желтоқсандағы № 98-12/7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Қызылөзек ауылдық округінің бюджеті туралы" Қызылорда қалалық мәслихатының 2022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209-29/7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Қызылөзек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439 777,8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8 368,0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1 773,0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429 636,8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441 485,6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-1 707,8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1 707,8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пайдаланылатын қалдықтары – 1 707,8 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Құттықожаев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98-12/7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209-29/7 шешіміне 1-қосымша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Қызылөзек ауылдық округі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439 777,8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әкімдері салатын айыппұлдар, өсімпұлдар, санкциялар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429 636,8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Мемлекеттiкбасқарудыңжоғарытұрғаноргандарынантүсетiнтрансферттер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429 636,8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429 636,8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441 485,6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Мемлекеттiкбасқарудыңжалпыфункцияларынорындайтынөкiлдi, атқарушыжәнебасқаоргандар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Денсаулықсақтаусаласындағыөзге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Шұғылжағдайларданауқасыауырадамдардыдәрігерліккөмеккөрсететінжақынжердегіденсаулықсақтауұйымынажеткізудіұйымдастыру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Мәдениетсаласындағықызмет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Жергіліктідеңгейдеденешынықтыру-сауықтыружәнеспорттықіс-шаралардыөткізу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ауылдықокругтерде автомобиль жолдарыныңжұмысістеуінқамтамасызету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ауылдықокругтерде автомобиль жолдарынкүрделіжәнеорташажөндеу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326 370,8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326 370,8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326 370,8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Өңірлердідамытудың 2025 жылғадейінгібағдарламасышеңберіндеөңірлердіэкономикалықдамытуғажәрдемдесубойыншашаралардыіскеасыруғаауылдықелдімекендердіжайластырудышешугеарналғаніс-шаралардыіске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"Ауыл-Ел"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169 238,1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"Ауыл-Ел"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153 927,7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Бюджеттіккредиттердіөтеу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Бюджеттіккредиттердіөтеу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Мемлекеттікбюджеттенберілгенбюджеттіккредиттердіөтеу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Қаржыактивтеріменоперацияларбойынша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Мемлекеттіңқаржыактивтерінсатудантүсетінтүсімдер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-1 707,8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тапшылығынқаржыландыру (профицитінпайдалану)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қаражатыныңпайдаланылатынқалдықтары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