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dafc" w14:textId="de1d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"2023–2025 жылдарға арналған Ақжарма ауылдық округінің бюджеті туралы" Қызылорда қалалық мәслихатының 2022 жылғы 28 желтоқсандағы № 205-29/3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22 желтоқсандағы № 94-12/3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Ақжарма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205-29/3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156 318,1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149 050,1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157 004,9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- 686,8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686,8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686,8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94-12/3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205-29/3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Ақжарма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157 004,9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 ,кенттердің,ауылдық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