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ee8" w14:textId="12b5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81-10/10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81-10/10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қоса алғанда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2 165,69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м3 – текше метр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