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ee73" w14:textId="52de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Талсуат ауылдық округінің бюджеті туралы" Қызылорда қалалық мәслихатының 2022 жылғы 28 желтоқсандағы № 211-29/9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80-10/9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Талсуат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204 057,1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198 620,1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204 642,7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-585,6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585,6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80-10/9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кенттерде,ауылдық округте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