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716f5" w14:textId="11716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2024-2026 жылдарға арналған Қосшыңырау ауылдық округінің бюджетін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қалалық мәслихатының 2023 жылғы 22 желтоқсандағы № 108-12/17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Қызылорда қалалық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2024-2026 жылдарға арналған Қосшыңырау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142 852,0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16 615,0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1 515,0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124 722,0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144 285,5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 оның ішінде: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 оның ішінде: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- 1 433,5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1 433,5 мың теңге;</w:t>
      </w:r>
    </w:p>
    <w:bookmarkEnd w:id="14"/>
    <w:bookmarkStart w:name="z4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5"/>
    <w:bookmarkStart w:name="z4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6"/>
    <w:bookmarkStart w:name="z4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1433,5 мың теңге.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 жаңа редакцияда - Қызылорда қалалық мәслихатының 13.12.2024 </w:t>
      </w:r>
      <w:r>
        <w:rPr>
          <w:rFonts w:ascii="Times New Roman"/>
          <w:b w:val="false"/>
          <w:i w:val="false"/>
          <w:color w:val="000000"/>
          <w:sz w:val="28"/>
        </w:rPr>
        <w:t>№ 220-31/6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Қалалық бюджеттен Қосшыңырау ауылдық округі бюджетіне берілетін субвенция көлемі 2024 жылға – 124 831,0 мың теңге, 2025 жылға – 134 950,0 мың теңге, 2026 жылға – 132 699,0 мың теңге сомасында бекітілсін.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2024 жылға арналған Қосшыңырау ауылдық округі бюджетін атқару процесінде секвестрлеуге жатпайтын бюджеттік бағдарламалар тізбесі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2024 жылғы 1 қаңтардан бастап қолданысқа енгізіледі.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Қызылорда қалалық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Құттықожаев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108-12/17 шешіміне 1-қосымша</w:t>
            </w:r>
          </w:p>
        </w:tc>
      </w:tr>
    </w:tbl>
    <w:bookmarkStart w:name="z4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Қосшыңырау ауылдық округінің бюджеті</w:t>
      </w:r>
    </w:p>
    <w:bookmarkEnd w:id="21"/>
    <w:bookmarkStart w:name="z5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қалалық мәслихатының 13.12.2024 </w:t>
      </w:r>
      <w:r>
        <w:rPr>
          <w:rFonts w:ascii="Times New Roman"/>
          <w:b w:val="false"/>
          <w:i w:val="false"/>
          <w:color w:val="ff0000"/>
          <w:sz w:val="28"/>
        </w:rPr>
        <w:t>№ 220-31/6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142 852,0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учаскелерін пайдаланғаны үшін төлем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учаскелерін пайдаланғаны үшін төлем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меншігіндегі мүлікті жалға беруден түсетін кірістер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сметасына) қамтылатын және қаржыландырылатын мемлекеттік мекемелер салатын айыппұлдар, өсімпұлдар, санкциялар, өндіріпалулар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сметасына) қамтылатын және қаржыландырылатын мемлекеттік мекемелер салатын айыппұлдар, өсімпұлдар, санкциялар, өндіріпалулар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124 722,0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124 722,0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124 722,0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144 285,5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62 964,9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62 964,9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62 964,9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54 789,2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'Ведомстволық бағыныстағы мемлекеттік мекемелер мен ұйымдардың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6 196,7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38 356,9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38 356,9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38 356,9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29 228,4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8311,6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35 053,6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34 881,3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34 881,3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34 881,3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4 164,3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4 164,3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4 164,3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округтердің автомобиль жолдарын салу және қайта жаңғырту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4 160,9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3 745,2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3 745,2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3 745,2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3 745,2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-1433,5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108-12/17 шешіміне 2-қосымша</w:t>
            </w:r>
          </w:p>
        </w:tc>
      </w:tr>
    </w:tbl>
    <w:bookmarkStart w:name="z3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Қосшыңырау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144 612,0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учаскелерін пайдаланғаны үшін төлем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учаскелерін пайдаланғаны үшін төлем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меншігіндегі мүлікті жалға беруден түсетін кірістер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134 950,0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134 950,0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134 950,0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144 612,0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56 764,0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56 764,0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56 764,0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56 764,0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43 855,0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43 855,0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43 855,0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37 245,0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108-12/17 шешіміне 3-қосымша</w:t>
            </w:r>
          </w:p>
        </w:tc>
      </w:tr>
    </w:tbl>
    <w:bookmarkStart w:name="z3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Қосшыңырау ауылдық округінің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142 845,0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10 047,0,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9 242,0,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учаскелерін пайдаланғаны үшін төлем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учаскелерін пайдаланғаны үшін төлем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меншігіндегі мүлікті жалға беруден түсетін кірістер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132 699,0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132 699,0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132 699,0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142 845,0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40 798,0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40 798,0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40 798,0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108-12/17 шешіміне 4-қосымша</w:t>
            </w:r>
          </w:p>
        </w:tc>
      </w:tr>
    </w:tbl>
    <w:bookmarkStart w:name="z40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Қосшыңырау ауылдық округінің бюджетін атқару процесінде секвестрлеуге жатпайтын бюджеттік бағдарламалар тізбесі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