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8506a" w14:textId="fd850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"2023-2025 жылдарға арналған қалалық бюджет туралы" Қызылорда қалалық мәслихатының 2022 жылғы 21 желтоқсандағы № 198-28/2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қалалық мәслихатының 2023 жылғы 6 қарашадағы № 68-9/1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"2023-2025 жылдарға арналған қалалық бюджет туралы" Қызылорда қалалық мәслихатының 2022 жылғы 21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198-28/2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қалалық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83 246 097,0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16 048 981,4 мың теңге;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203 844,0 мың теңге;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7 131 995,5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59 861 276,1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78 140 702,8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1 187 801,0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1 187 801,0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3 857 407,1 мың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3 857 407,1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60 186,1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-60 186,1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9 539 301,0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10 441 013,0 мың теңге.".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Жергілікті атқарушы органының резерві 225 966,2 мың теңге сомасында бекітілсін.".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Қызылорда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Құттықожаев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6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68-9/1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198-28/2 шешіміне 1-қосымша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қалалық бюджет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83 246 097,0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16 048 981,4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7 668 221,5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5 691 983,0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1 976 238,5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1 397 450,0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1 397 450,0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3 170 958,0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1 759 220,0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1 221 915,0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2 752 676,9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2 662 159,9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1 059 675,0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1 059 675,0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ұйымдарынан, Жәбірленушілерге өтемақы қорынан және Білім беру инфрақұрылымын қолдау қорынан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7 131 995,5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6 560 136,0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6 560 136,0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571 859,5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415 186,5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59 861 276,1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59 861 198,9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59 861 198,9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78 140 702,8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4 908 228,9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4 340 667,3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580 691,3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580 091,3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3 715 669,5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1 434 517,2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2 139 872,3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202 990,9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 жүйесі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 жазасын өтеген адамдарды әлеуметтік бейімдеу мен оңалтуды ұйымдастыру және жүзеге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10 296 887,1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3 706 797,3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3 706 177,3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3 705 492,3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абоненттiк жалғамалармен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 ету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5 398 414,4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2 660 812,3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776 959,2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 жылдың 26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1 314 687,0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2 693 484,3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2 548 173,2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145 311,1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1 191 675,4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1 191 354,4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348 694,6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675 741,1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43 484 336,5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28 548 520,7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1 155 593,8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қажеттiлiктер үшiн жер учаскелерiн алып қою, оның iшiнде сатып алу жолымен алып қою және осыған байланысты жылжымайтын мүлiктi иелiктен айыру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мекенге бірыңғай сәулеттік келбет беруге бағытталған, көппәтерлі тұрғын үйлердің қасбеттерін, шатырларын ағымдағы немесе күрделі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27 345 183,8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11 404 275,5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7 486 605,8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8 454 302,5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9 541 473,6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4 955 244,0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4 929 926,0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4 586 229,6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4 586 229,6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5 394 342,2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5 394 342,2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942 909,0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1 444 389,0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2 994 444,2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1 730 581,6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407 389,4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407 389,4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374 401,4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жетімділікті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701 482,7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517 003,2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517 003,2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184 479,5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133 796,5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қоғамдық даму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297 435,5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спорт және тілдерді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қоғамдық даму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762 374,1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738 561,5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724 370,1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724 370,1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174 057,8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190 757,9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190 757,9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10 714 918,5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9 221 918,5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9 221 918,5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5 448 047,6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3 773 870,9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902 208,9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899 815,9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673 849,7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673 849,7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742 305,0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742 305,0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742 305,0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742 305,0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4 007 008,6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4 007 008,6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4 007 008,6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144 306,5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2 819 093,4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978 419,0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1 187 801,0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1 187 801,0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773 801,0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773 801,0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773 801,0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объектілерінің ортақ мүлкіне күрделі жөндеу жүргізуге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773 801,0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3 857 407,1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3 857 407,1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3 857 407,1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3 857 407,1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3 857 407,1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3 857 407,1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60 186,1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-60 186,1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9 539 301,0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9 539 301,0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9 539 301,0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10 441 013,0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10 441 013,0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10 441 013,0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8 560 136,0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атқарушы органдардың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1 880 877,0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841 525,9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841 525,9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846 674,1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