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181a7" w14:textId="ff18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"2023-2025 жылдарға арналған Талсуат ауылдық округінің бюджеті туралы" Қызылорда қалалық мәслихатының 2022 жылғы 28 желтоқсандағы № 211-29/9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қалалық мәслихатының 2023 жылғы 18 тамыздағы № 57-7/9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қалалық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"2023-2025 жылдарға арналған Талсуат ауылдық округінің бюджеті туралы" Қызылорда қалалық мәслихатының 2022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211-29/9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2023-2025 жылдарға арналған Талсуат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 бекітілсін: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204 238,6 мың теңге, оның ішінде: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5 437,0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198 801,6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204 824,2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0, оның ішінде: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 оның ішінде: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-585,6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– 585,6 мың теңге;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585,6 мың теңге.".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Қызылорда қалалық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Құттықожаев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18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57-7/9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28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211-29/9 шешіміне 1-қосымша</w:t>
            </w:r>
          </w:p>
        </w:tc>
      </w:tr>
    </w:tbl>
    <w:bookmarkStart w:name="z33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Талсуат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204238,6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198801,6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128235,6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204824,2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37066,6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35828,7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Денсаулық сақтау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Шұғыл жағдайларда науқасы ауыр адамдарды дәрігерлік көмек көрсететін жақын жердегі денсаулық сақтау ұйымына жеткізуді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автомобиль жолдарын салу және қайта жаңғырту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қалаларда, ауылдарда, кенттерде,ауылдық округте автомобиль жолдарын күрделі және орташа жөндеу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125828,0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бюджеттеріне "Ауыл-Ел бесігі" жобасы шеңберінде ауылдық елді мекендердегі әлеуметтік және инженерлік инфрақұрылым бойынша іс-шараларды іске асыруға берілетін ағымдағы нысаналы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