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1c44" w14:textId="ff3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Қызылжарма ауылдық округінің бюджеті туралы" Қызылорда қалалық мәслихатының 2022 жылғы 28 желтоқсандағы № 207-29/5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53-7/5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Қызылжарма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1 292 861,0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1 266 709,0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1 293 661,0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53-7/5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