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8252" w14:textId="0978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Қызылөзек ауылдық округінің бюджеті туралы" Қызылорда қалалық мәслихатының 2022 жылғы 28 желтоқсандағы № 209-29/7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12 мамырдағы № 22-3/7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Қызылөзек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209-29/7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436 438,0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7 481,0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428 957,0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438 145,8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-1 707,8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1 707,8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1 707,8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209-29/7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Қызылөзек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дейінгі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