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f034" w14:textId="7d6f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2022 жылғы 13 желтоқсандағы № 153 "2023-2025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2023 жылғы 13 желтоқсандағы № 62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2022 жылғы 13 желтоқсандағы </w:t>
      </w:r>
      <w:r>
        <w:rPr>
          <w:rFonts w:ascii="Times New Roman"/>
          <w:b w:val="false"/>
          <w:i w:val="false"/>
          <w:color w:val="000000"/>
          <w:sz w:val="28"/>
        </w:rPr>
        <w:t>№ 153</w:t>
      </w:r>
      <w:r>
        <w:rPr>
          <w:rFonts w:ascii="Times New Roman"/>
          <w:b w:val="false"/>
          <w:i w:val="false"/>
          <w:color w:val="000000"/>
          <w:sz w:val="28"/>
        </w:rPr>
        <w:t xml:space="preserve"> "2023-2025 жылдарға арналған облыстық бюджет туралы" шешіміне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548 571 948,8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42 306 883,9 мың теңге;</w:t>
      </w:r>
    </w:p>
    <w:bookmarkEnd w:id="4"/>
    <w:bookmarkStart w:name="z10" w:id="5"/>
    <w:p>
      <w:pPr>
        <w:spacing w:after="0"/>
        <w:ind w:left="0"/>
        <w:jc w:val="both"/>
      </w:pPr>
      <w:r>
        <w:rPr>
          <w:rFonts w:ascii="Times New Roman"/>
          <w:b w:val="false"/>
          <w:i w:val="false"/>
          <w:color w:val="000000"/>
          <w:sz w:val="28"/>
        </w:rPr>
        <w:t>
      салықтық емес түсімдер – 9 024 092,7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74 975,0 мың теңге;</w:t>
      </w:r>
    </w:p>
    <w:bookmarkEnd w:id="6"/>
    <w:bookmarkStart w:name="z12" w:id="7"/>
    <w:p>
      <w:pPr>
        <w:spacing w:after="0"/>
        <w:ind w:left="0"/>
        <w:jc w:val="both"/>
      </w:pPr>
      <w:r>
        <w:rPr>
          <w:rFonts w:ascii="Times New Roman"/>
          <w:b w:val="false"/>
          <w:i w:val="false"/>
          <w:color w:val="000000"/>
          <w:sz w:val="28"/>
        </w:rPr>
        <w:t>
      трансферттер түсімі – 497 165 997,2 мың теңге;</w:t>
      </w:r>
    </w:p>
    <w:bookmarkEnd w:id="7"/>
    <w:bookmarkStart w:name="z13" w:id="8"/>
    <w:p>
      <w:pPr>
        <w:spacing w:after="0"/>
        <w:ind w:left="0"/>
        <w:jc w:val="both"/>
      </w:pPr>
      <w:r>
        <w:rPr>
          <w:rFonts w:ascii="Times New Roman"/>
          <w:b w:val="false"/>
          <w:i w:val="false"/>
          <w:color w:val="000000"/>
          <w:sz w:val="28"/>
        </w:rPr>
        <w:t>
      2) шығындар – 543 042 569,7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7 802 224,2 мың теңге;</w:t>
      </w:r>
    </w:p>
    <w:bookmarkEnd w:id="9"/>
    <w:bookmarkStart w:name="z15" w:id="10"/>
    <w:p>
      <w:pPr>
        <w:spacing w:after="0"/>
        <w:ind w:left="0"/>
        <w:jc w:val="both"/>
      </w:pPr>
      <w:r>
        <w:rPr>
          <w:rFonts w:ascii="Times New Roman"/>
          <w:b w:val="false"/>
          <w:i w:val="false"/>
          <w:color w:val="000000"/>
          <w:sz w:val="28"/>
        </w:rPr>
        <w:t>
      бюджеттік кредиттер – 19 025 336,0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11 223 111,8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6 291 830,0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6 291 830,0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-8 564 675,1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8 564 675,1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мазмұндағы 18) тармақшамен толықтырылсын:</w:t>
      </w:r>
    </w:p>
    <w:bookmarkStart w:name="z23" w:id="17"/>
    <w:p>
      <w:pPr>
        <w:spacing w:after="0"/>
        <w:ind w:left="0"/>
        <w:jc w:val="both"/>
      </w:pPr>
      <w:r>
        <w:rPr>
          <w:rFonts w:ascii="Times New Roman"/>
          <w:b w:val="false"/>
          <w:i w:val="false"/>
          <w:color w:val="000000"/>
          <w:sz w:val="28"/>
        </w:rPr>
        <w:t>
      "18) Жалағаш ауданы бюджетінің жылдық кіріс түсімдері болжамының орындалмауына байланысты жоғалтуларын өтеу.";</w:t>
      </w:r>
    </w:p>
    <w:bookmarkEnd w:id="17"/>
    <w:bookmarkStart w:name="z24"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153 шешіміне 1-қосымша</w:t>
            </w:r>
          </w:p>
        </w:tc>
      </w:tr>
    </w:tbl>
    <w:bookmarkStart w:name="z33" w:id="20"/>
    <w:p>
      <w:pPr>
        <w:spacing w:after="0"/>
        <w:ind w:left="0"/>
        <w:jc w:val="left"/>
      </w:pPr>
      <w:r>
        <w:rPr>
          <w:rFonts w:ascii="Times New Roman"/>
          <w:b/>
          <w:i w:val="false"/>
          <w:color w:val="000000"/>
        </w:rPr>
        <w:t xml:space="preserve"> 2023 жылға арналған облыстық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xml:space="preserve">
Сомасы, </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548 571 948,8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42 306 883,9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4 670 692,2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4 670 692,2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497 165 997,2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487 276 386,0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487 276 386,0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543 042 569,7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9 552 703,4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273 793 358,6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240 330 420,2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1 755 097,5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14 236 562,8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4 290 997,2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117 880 390,1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42 069 238,0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9 658 318,3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22 673 833,4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2 350 942,7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19 694 814,6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20 861 899,7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6 837 976,1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17 472 206,9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16 789 784,1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1 660 723,1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26 089 709,2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20 898 832,5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11 688 507,3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3 978 096,7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26 065 101,7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15 372 750,3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1 772 083,1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2 813 945,4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29 584 963,7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29 584 963,7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15 696 976,5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42 123 459,0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42 123 459,0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18 468 936,9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7 830 761,7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2 922 067,8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19 025 336,0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11 221 118,1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10 603 530,7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10 603 530,7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