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174fe" w14:textId="9417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бойынша әлеуметтік маңызы бар азық-түлік тауарларына бағаларды тұрақтандыру тетіктерін іске асыру қағидаларын бекіту туралы</w:t>
      </w:r>
    </w:p>
    <w:p>
      <w:pPr>
        <w:spacing w:after="0"/>
        <w:ind w:left="0"/>
        <w:jc w:val="both"/>
      </w:pPr>
      <w:r>
        <w:rPr>
          <w:rFonts w:ascii="Times New Roman"/>
          <w:b w:val="false"/>
          <w:i w:val="false"/>
          <w:color w:val="000000"/>
          <w:sz w:val="28"/>
        </w:rPr>
        <w:t>Қызылорда облысы әкімдігінің 2023 жылғы 13 ақпандағы № 21 қаулысы.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7-бабы 2-тармағының </w:t>
      </w:r>
      <w:r>
        <w:rPr>
          <w:rFonts w:ascii="Times New Roman"/>
          <w:b w:val="false"/>
          <w:i w:val="false"/>
          <w:color w:val="000000"/>
          <w:sz w:val="28"/>
        </w:rPr>
        <w:t>17-10) тармақшасына</w:t>
      </w:r>
      <w:r>
        <w:rPr>
          <w:rFonts w:ascii="Times New Roman"/>
          <w:b w:val="false"/>
          <w:i w:val="false"/>
          <w:color w:val="000000"/>
          <w:sz w:val="28"/>
        </w:rPr>
        <w:t xml:space="preserve"> және "Әлеуметтік маңызы бар азық-түлік тауарларына бағаларды тұрақтандыру тетіктерін іске асырудың үлгілік қағидаларын бекіту туралы" Қазақстан Республикасы Ауыл шаруашылығы министрінің 2019 жылғы 29 шілдедегі </w:t>
      </w:r>
      <w:r>
        <w:rPr>
          <w:rFonts w:ascii="Times New Roman"/>
          <w:b w:val="false"/>
          <w:i w:val="false"/>
          <w:color w:val="000000"/>
          <w:sz w:val="28"/>
        </w:rPr>
        <w:t>№ 280</w:t>
      </w:r>
      <w:r>
        <w:rPr>
          <w:rFonts w:ascii="Times New Roman"/>
          <w:b w:val="false"/>
          <w:i w:val="false"/>
          <w:color w:val="000000"/>
          <w:sz w:val="28"/>
        </w:rPr>
        <w:t xml:space="preserve"> бұйрығына (Нормативтік құқықтық актілерді мемлекеттік тіркеу тізілімінде 19123 нөмірімен тіркелген)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Қызылорда облысы бойынша әлеуметтік маңызы бар азық-түлік тауарларына бағаларды тұрақтандыру тетіктерін іске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"Қызылорда облысының ауыл шаруашылығы және жер қатынастары басқармасы" коммуналдық мемлекеттік мекемесі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Қызылорда облысы әкімінің бірінші орынбасары С.С. Қожаниязовқа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Нәлібаев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2023 жылғы "13" ақпандағы</w:t>
            </w:r>
            <w:r>
              <w:br/>
            </w:r>
            <w:r>
              <w:rPr>
                <w:rFonts w:ascii="Times New Roman"/>
                <w:b w:val="false"/>
                <w:i w:val="false"/>
                <w:color w:val="000000"/>
                <w:sz w:val="20"/>
              </w:rPr>
              <w:t>№ 21 қаулысымен 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Қызылорда облысы бойынша әлеуметтік маңызы бар азық-түлік тауарларына бағаларды тұрақтандыру тетіктерін іске асыру қағидалары</w:t>
      </w:r>
    </w:p>
    <w:p>
      <w:pPr>
        <w:spacing w:after="0"/>
        <w:ind w:left="0"/>
        <w:jc w:val="both"/>
      </w:pPr>
      <w:r>
        <w:rPr>
          <w:rFonts w:ascii="Times New Roman"/>
          <w:b w:val="false"/>
          <w:i w:val="false"/>
          <w:color w:val="ff0000"/>
          <w:sz w:val="28"/>
        </w:rPr>
        <w:t xml:space="preserve">
      Ескерту. Қағидалар жаңа редакцияда - Қызылорда облысы әкімдігінің 19.03.2025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Қызылорда облысы бойынша әлеуметтік маңызы бар азық-түлік тауарларына бағаларды тұрақтандыру тетіктерін іске асырудың қағидалары (бұдан әрі – Қағидалар) "Әлеуметтік маңызы бар азық-түлік тауарларына бағаларды тұрақтандыру тетіктерін іске асырудың үлгілік қағидаларын бекіту туралы" Қазақстан Республикасы Ауыл шаруашылығы министрінің 2019 жылғы 29 шілдедегі № 280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19123 нөмірімен тіркелген),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әлеуметтік маңызы бар азық-түлік тауарлары бағаларын тұрақтандыру тетіктерін іске асырудың тәртібін айқындайды.</w:t>
      </w:r>
    </w:p>
    <w:bookmarkEnd w:id="6"/>
    <w:bookmarkStart w:name="z16"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17" w:id="8"/>
    <w:p>
      <w:pPr>
        <w:spacing w:after="0"/>
        <w:ind w:left="0"/>
        <w:jc w:val="both"/>
      </w:pPr>
      <w:r>
        <w:rPr>
          <w:rFonts w:ascii="Times New Roman"/>
          <w:b w:val="false"/>
          <w:i w:val="false"/>
          <w:color w:val="000000"/>
          <w:sz w:val="28"/>
        </w:rPr>
        <w:t>
      1) азық-түлiк тауарларының өңірлік тұрақтандыру қоры – облыстың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bookmarkEnd w:id="8"/>
    <w:bookmarkStart w:name="z18" w:id="9"/>
    <w:p>
      <w:pPr>
        <w:spacing w:after="0"/>
        <w:ind w:left="0"/>
        <w:jc w:val="both"/>
      </w:pPr>
      <w:r>
        <w:rPr>
          <w:rFonts w:ascii="Times New Roman"/>
          <w:b w:val="false"/>
          <w:i w:val="false"/>
          <w:color w:val="000000"/>
          <w:sz w:val="28"/>
        </w:rPr>
        <w:t>
      2) азық-түлiк тауарларының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bookmarkEnd w:id="9"/>
    <w:bookmarkStart w:name="z19" w:id="10"/>
    <w:p>
      <w:pPr>
        <w:spacing w:after="0"/>
        <w:ind w:left="0"/>
        <w:jc w:val="both"/>
      </w:pPr>
      <w:r>
        <w:rPr>
          <w:rFonts w:ascii="Times New Roman"/>
          <w:b w:val="false"/>
          <w:i w:val="false"/>
          <w:color w:val="000000"/>
          <w:sz w:val="28"/>
        </w:rPr>
        <w:t>
      3) азық-түлік тауарларының өңірлік тұрақтандыру қорын қалыптастыру – сатып алу интервенциялары, азық-түлік тауарларының өңірлік тұрақтандыру қорына азық-түлік тауарларын орналастыру және сақтау;</w:t>
      </w:r>
    </w:p>
    <w:bookmarkEnd w:id="10"/>
    <w:bookmarkStart w:name="z20" w:id="11"/>
    <w:p>
      <w:pPr>
        <w:spacing w:after="0"/>
        <w:ind w:left="0"/>
        <w:jc w:val="both"/>
      </w:pPr>
      <w:r>
        <w:rPr>
          <w:rFonts w:ascii="Times New Roman"/>
          <w:b w:val="false"/>
          <w:i w:val="false"/>
          <w:color w:val="000000"/>
          <w:sz w:val="28"/>
        </w:rPr>
        <w:t>
      4)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bookmarkEnd w:id="11"/>
    <w:bookmarkStart w:name="z21" w:id="12"/>
    <w:p>
      <w:pPr>
        <w:spacing w:after="0"/>
        <w:ind w:left="0"/>
        <w:jc w:val="both"/>
      </w:pPr>
      <w:r>
        <w:rPr>
          <w:rFonts w:ascii="Times New Roman"/>
          <w:b w:val="false"/>
          <w:i w:val="false"/>
          <w:color w:val="000000"/>
          <w:sz w:val="28"/>
        </w:rPr>
        <w:t>
      5) ауыл шаруашылығы тауарын өндіруші (бұдан әрі – ауылшартауарынөндіруші) – ауыл шаруашылығы өнімін өндірумен айналысатын жеке немесе заңды тұлға;</w:t>
      </w:r>
    </w:p>
    <w:bookmarkEnd w:id="12"/>
    <w:bookmarkStart w:name="z22" w:id="13"/>
    <w:p>
      <w:pPr>
        <w:spacing w:after="0"/>
        <w:ind w:left="0"/>
        <w:jc w:val="both"/>
      </w:pPr>
      <w:r>
        <w:rPr>
          <w:rFonts w:ascii="Times New Roman"/>
          <w:b w:val="false"/>
          <w:i w:val="false"/>
          <w:color w:val="000000"/>
          <w:sz w:val="28"/>
        </w:rPr>
        <w:t>
      6) сатып алу интервенциялары – облыстың аумағында бағалар төмендеген кезде, Қазақстан Республикасының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мамандандырылған ұйымның әлеуметтік маңызы бар азық-түлік тауарларын сатып алуы жөніндегі іс-шаралар;</w:t>
      </w:r>
    </w:p>
    <w:bookmarkEnd w:id="13"/>
    <w:bookmarkStart w:name="z23" w:id="14"/>
    <w:p>
      <w:pPr>
        <w:spacing w:after="0"/>
        <w:ind w:left="0"/>
        <w:jc w:val="both"/>
      </w:pPr>
      <w:r>
        <w:rPr>
          <w:rFonts w:ascii="Times New Roman"/>
          <w:b w:val="false"/>
          <w:i w:val="false"/>
          <w:color w:val="000000"/>
          <w:sz w:val="28"/>
        </w:rPr>
        <w:t>
      7) тауар интервенциялары –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bookmarkEnd w:id="14"/>
    <w:bookmarkStart w:name="z24" w:id="15"/>
    <w:p>
      <w:pPr>
        <w:spacing w:after="0"/>
        <w:ind w:left="0"/>
        <w:jc w:val="both"/>
      </w:pPr>
      <w:r>
        <w:rPr>
          <w:rFonts w:ascii="Times New Roman"/>
          <w:b w:val="false"/>
          <w:i w:val="false"/>
          <w:color w:val="000000"/>
          <w:sz w:val="28"/>
        </w:rPr>
        <w:t>
      8) тіркелген баға – өндіруге/сатып алуға, сақтауға, табиғи кемуге (кебуге), межелі орынға дейін жеткізуге кеткен шығындарды, сондай-ақ өнімнің өзіндік құнынан маржалық табысты ескере отырып, әлеуметтік маңызы бар азық-түлік тауарының бағасы;</w:t>
      </w:r>
    </w:p>
    <w:bookmarkEnd w:id="15"/>
    <w:bookmarkStart w:name="z25" w:id="16"/>
    <w:p>
      <w:pPr>
        <w:spacing w:after="0"/>
        <w:ind w:left="0"/>
        <w:jc w:val="both"/>
      </w:pPr>
      <w:r>
        <w:rPr>
          <w:rFonts w:ascii="Times New Roman"/>
          <w:b w:val="false"/>
          <w:i w:val="false"/>
          <w:color w:val="000000"/>
          <w:sz w:val="28"/>
        </w:rPr>
        <w:t>
      9)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туынды қаржы құралы;</w:t>
      </w:r>
    </w:p>
    <w:bookmarkEnd w:id="16"/>
    <w:bookmarkStart w:name="z26" w:id="17"/>
    <w:p>
      <w:pPr>
        <w:spacing w:after="0"/>
        <w:ind w:left="0"/>
        <w:jc w:val="both"/>
      </w:pPr>
      <w:r>
        <w:rPr>
          <w:rFonts w:ascii="Times New Roman"/>
          <w:b w:val="false"/>
          <w:i w:val="false"/>
          <w:color w:val="000000"/>
          <w:sz w:val="28"/>
        </w:rPr>
        <w:t>
      10)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End w:id="17"/>
    <w:bookmarkStart w:name="z27" w:id="18"/>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 осы Қағидаларға сәйкес іске асырылады.</w:t>
      </w:r>
    </w:p>
    <w:bookmarkEnd w:id="18"/>
    <w:bookmarkStart w:name="z28" w:id="19"/>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тетіктерінің тиімді және уақтылы қолданылуын қамтамасыз ету мақсатында облыс әкімі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bookmarkEnd w:id="19"/>
    <w:bookmarkStart w:name="z29" w:id="20"/>
    <w:p>
      <w:pPr>
        <w:spacing w:after="0"/>
        <w:ind w:left="0"/>
        <w:jc w:val="both"/>
      </w:pPr>
      <w:r>
        <w:rPr>
          <w:rFonts w:ascii="Times New Roman"/>
          <w:b w:val="false"/>
          <w:i w:val="false"/>
          <w:color w:val="000000"/>
          <w:sz w:val="28"/>
        </w:rPr>
        <w:t>
      5. Облыс әкімінің орынбасары Комиссияның төрағасы болып табылады, облыстық бюджеттен қаржыландырылатын кәсіпкерлік, сауда және ауыл шаруашылығы саласындағы атқарушы органдар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20"/>
    <w:bookmarkStart w:name="z30" w:id="21"/>
    <w:p>
      <w:pPr>
        <w:spacing w:after="0"/>
        <w:ind w:left="0"/>
        <w:jc w:val="both"/>
      </w:pPr>
      <w:r>
        <w:rPr>
          <w:rFonts w:ascii="Times New Roman"/>
          <w:b w:val="false"/>
          <w:i w:val="false"/>
          <w:color w:val="000000"/>
          <w:sz w:val="28"/>
        </w:rPr>
        <w:t>
      6.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21"/>
    <w:bookmarkStart w:name="z31" w:id="22"/>
    <w:p>
      <w:pPr>
        <w:spacing w:after="0"/>
        <w:ind w:left="0"/>
        <w:jc w:val="both"/>
      </w:pPr>
      <w:r>
        <w:rPr>
          <w:rFonts w:ascii="Times New Roman"/>
          <w:b w:val="false"/>
          <w:i w:val="false"/>
          <w:color w:val="000000"/>
          <w:sz w:val="28"/>
        </w:rPr>
        <w:t>
      7. Комиссияның құзыретіне мыналар жатады:</w:t>
      </w:r>
    </w:p>
    <w:bookmarkEnd w:id="22"/>
    <w:bookmarkStart w:name="z32" w:id="23"/>
    <w:p>
      <w:pPr>
        <w:spacing w:after="0"/>
        <w:ind w:left="0"/>
        <w:jc w:val="both"/>
      </w:pPr>
      <w:r>
        <w:rPr>
          <w:rFonts w:ascii="Times New Roman"/>
          <w:b w:val="false"/>
          <w:i w:val="false"/>
          <w:color w:val="000000"/>
          <w:sz w:val="28"/>
        </w:rPr>
        <w:t>
      1) тиісті әкімшілік-аумақтық бірлікте әлеуметтік маңызы бар азық-түлік тауарларына тұрақтандыру тетіктерін іске асыру туралы шешім қабылдау;</w:t>
      </w:r>
    </w:p>
    <w:bookmarkEnd w:id="23"/>
    <w:bookmarkStart w:name="z33" w:id="24"/>
    <w:p>
      <w:pPr>
        <w:spacing w:after="0"/>
        <w:ind w:left="0"/>
        <w:jc w:val="both"/>
      </w:pPr>
      <w:r>
        <w:rPr>
          <w:rFonts w:ascii="Times New Roman"/>
          <w:b w:val="false"/>
          <w:i w:val="false"/>
          <w:color w:val="000000"/>
          <w:sz w:val="28"/>
        </w:rPr>
        <w:t>
      2) азық-түлік тауарларының өңірлік тұрақтандыру қорларын құру және пайдалану тетігін іске асыру мақсатында азық-түлік тауарларының өңірлік тұрақтандыру қорына сатып алынатын азық-түлік тауарларының тізбесін және олар бойынша шекті сауда үстемесін анықтау;</w:t>
      </w:r>
    </w:p>
    <w:bookmarkEnd w:id="24"/>
    <w:bookmarkStart w:name="z34" w:id="25"/>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тетіктерін іске асыру қағидаларына сәйкес қарыз беруге кәсіпкерлік субъектісін анықтау;</w:t>
      </w:r>
    </w:p>
    <w:bookmarkEnd w:id="25"/>
    <w:bookmarkStart w:name="z35" w:id="26"/>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бойынша мамандандырылған ұйымдардың ұсыныстарын қарау.</w:t>
      </w:r>
    </w:p>
    <w:bookmarkEnd w:id="26"/>
    <w:bookmarkStart w:name="z36" w:id="27"/>
    <w:p>
      <w:pPr>
        <w:spacing w:after="0"/>
        <w:ind w:left="0"/>
        <w:jc w:val="both"/>
      </w:pPr>
      <w:r>
        <w:rPr>
          <w:rFonts w:ascii="Times New Roman"/>
          <w:b w:val="false"/>
          <w:i w:val="false"/>
          <w:color w:val="000000"/>
          <w:sz w:val="28"/>
        </w:rPr>
        <w:t>
      8. Комиссияның жұмысын құруды және ұйымдастыруды облыстық бюджеттен қаржыландырылатын ауыл шаруашылығы саласындағы атқарушы органы (әрі қарай-басқарма) қамтамасыз етеді.</w:t>
      </w:r>
    </w:p>
    <w:bookmarkEnd w:id="27"/>
    <w:bookmarkStart w:name="z37" w:id="28"/>
    <w:p>
      <w:pPr>
        <w:spacing w:after="0"/>
        <w:ind w:left="0"/>
        <w:jc w:val="both"/>
      </w:pPr>
      <w:r>
        <w:rPr>
          <w:rFonts w:ascii="Times New Roman"/>
          <w:b w:val="false"/>
          <w:i w:val="false"/>
          <w:color w:val="000000"/>
          <w:sz w:val="28"/>
        </w:rPr>
        <w:t>
      9. Әлеуметтік маңызы бар азық-түлік тауарларына бағаларды тұрақтандыру тетіктерін іске асыру үшін басқарма әлеуметтік маңызы бар азық-түлік тауарларына бағаларды тұрақтандыру тетіктерін іске асыратын мамандандырылған ұйымнан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28"/>
    <w:bookmarkStart w:name="z38" w:id="29"/>
    <w:p>
      <w:pPr>
        <w:spacing w:after="0"/>
        <w:ind w:left="0"/>
        <w:jc w:val="both"/>
      </w:pPr>
      <w:r>
        <w:rPr>
          <w:rFonts w:ascii="Times New Roman"/>
          <w:b w:val="false"/>
          <w:i w:val="false"/>
          <w:color w:val="000000"/>
          <w:sz w:val="28"/>
        </w:rPr>
        <w:t>
      10.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басқарма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29"/>
    <w:bookmarkStart w:name="z39" w:id="30"/>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 жергілікті бюджетке қайтарылуын қамтамасыз етеді.</w:t>
      </w:r>
    </w:p>
    <w:bookmarkEnd w:id="30"/>
    <w:bookmarkStart w:name="z40" w:id="31"/>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End w:id="31"/>
    <w:bookmarkStart w:name="z41" w:id="32"/>
    <w:p>
      <w:pPr>
        <w:spacing w:after="0"/>
        <w:ind w:left="0"/>
        <w:jc w:val="both"/>
      </w:pPr>
      <w:r>
        <w:rPr>
          <w:rFonts w:ascii="Times New Roman"/>
          <w:b w:val="false"/>
          <w:i w:val="false"/>
          <w:color w:val="000000"/>
          <w:sz w:val="28"/>
        </w:rPr>
        <w:t>
      11. Мамандандырылған ұйымның тұрақтандыру қорын пайдалану кезінде туындаған үстеме, коммуналдық және басқа да шығыстары жыл сайын азық-түлік тауарларының белгіленген және нарықтық бағалары арасындағы айырма есебінен жабылады.</w:t>
      </w:r>
    </w:p>
    <w:bookmarkEnd w:id="32"/>
    <w:bookmarkStart w:name="z42" w:id="33"/>
    <w:p>
      <w:pPr>
        <w:spacing w:after="0"/>
        <w:ind w:left="0"/>
        <w:jc w:val="both"/>
      </w:pPr>
      <w:r>
        <w:rPr>
          <w:rFonts w:ascii="Times New Roman"/>
          <w:b w:val="false"/>
          <w:i w:val="false"/>
          <w:color w:val="000000"/>
          <w:sz w:val="28"/>
        </w:rPr>
        <w:t xml:space="preserve">
      12.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(бұдан әрі-мамандандырылған ұйым) тізбесін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агроөнеркәсіптік кешенді дамыту саласындағы уәкілетті орган бекітеді.</w:t>
      </w:r>
    </w:p>
    <w:bookmarkEnd w:id="33"/>
    <w:bookmarkStart w:name="z43" w:id="34"/>
    <w:p>
      <w:pPr>
        <w:spacing w:after="0"/>
        <w:ind w:left="0"/>
        <w:jc w:val="both"/>
      </w:pPr>
      <w:r>
        <w:rPr>
          <w:rFonts w:ascii="Times New Roman"/>
          <w:b w:val="false"/>
          <w:i w:val="false"/>
          <w:color w:val="000000"/>
          <w:sz w:val="28"/>
        </w:rPr>
        <w:t>
      13. Мамандандырылған ұйым басқармаға электрондық құжат айналымы, пошта байланысы арқылы не басқарманың кеңсесі арқылы қолма-қол осы Қағидаларға қосымшаға сәйкес нысан бойынша әлеуметтік маңызы бар азық-түлік тауарларына бағаларды тұрақтандыру тетіктерін іске асыру барысы туралы ақпаратты ұсынады.</w:t>
      </w:r>
    </w:p>
    <w:bookmarkEnd w:id="34"/>
    <w:bookmarkStart w:name="z44" w:id="35"/>
    <w:p>
      <w:pPr>
        <w:spacing w:after="0"/>
        <w:ind w:left="0"/>
        <w:jc w:val="both"/>
      </w:pPr>
      <w:r>
        <w:rPr>
          <w:rFonts w:ascii="Times New Roman"/>
          <w:b w:val="false"/>
          <w:i w:val="false"/>
          <w:color w:val="000000"/>
          <w:sz w:val="28"/>
        </w:rPr>
        <w:t>
      Басқарма агроөнеркәсiптiк кешендi дамыту саласындағы және сауда қызметiн реттеу саласындағы уәкiлеттi органдарына электрондық құжат айналымы арқылы осы Қағидаларға қосымшаға сәйкес нысан бойынша әлеуметтік маңызы бар азық-түлік тауарларына бағаларды тұрақтандыру тетіктерін іске асыру барысы туралы ақпарат ұсынады.</w:t>
      </w:r>
    </w:p>
    <w:bookmarkEnd w:id="35"/>
    <w:bookmarkStart w:name="z45" w:id="36"/>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бойынша тетіктерді іске асыру тәртібі</w:t>
      </w:r>
    </w:p>
    <w:bookmarkEnd w:id="36"/>
    <w:bookmarkStart w:name="z46" w:id="37"/>
    <w:p>
      <w:pPr>
        <w:spacing w:after="0"/>
        <w:ind w:left="0"/>
        <w:jc w:val="both"/>
      </w:pPr>
      <w:r>
        <w:rPr>
          <w:rFonts w:ascii="Times New Roman"/>
          <w:b w:val="false"/>
          <w:i w:val="false"/>
          <w:color w:val="000000"/>
          <w:sz w:val="28"/>
        </w:rPr>
        <w:t xml:space="preserve">
      14. Әлеуметтік маңызы бар азық-түлік тауарларының нарығын тұрақтандыру мақсатында әлеуметтік маңызы бар азық-түлік тауарларына бағаларды тұрақтандырудың: </w:t>
      </w:r>
    </w:p>
    <w:bookmarkEnd w:id="37"/>
    <w:bookmarkStart w:name="z47" w:id="38"/>
    <w:p>
      <w:pPr>
        <w:spacing w:after="0"/>
        <w:ind w:left="0"/>
        <w:jc w:val="both"/>
      </w:pPr>
      <w:r>
        <w:rPr>
          <w:rFonts w:ascii="Times New Roman"/>
          <w:b w:val="false"/>
          <w:i w:val="false"/>
          <w:color w:val="000000"/>
          <w:sz w:val="28"/>
        </w:rPr>
        <w:t>
      1) тұрақтандыру қорларының қызметі;</w:t>
      </w:r>
    </w:p>
    <w:bookmarkEnd w:id="38"/>
    <w:bookmarkStart w:name="z48" w:id="39"/>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bookmarkEnd w:id="39"/>
    <w:bookmarkStart w:name="z49" w:id="40"/>
    <w:p>
      <w:pPr>
        <w:spacing w:after="0"/>
        <w:ind w:left="0"/>
        <w:jc w:val="both"/>
      </w:pPr>
      <w:r>
        <w:rPr>
          <w:rFonts w:ascii="Times New Roman"/>
          <w:b w:val="false"/>
          <w:i w:val="false"/>
          <w:color w:val="000000"/>
          <w:sz w:val="28"/>
        </w:rPr>
        <w:t>
      15. Облыстық бюджеттен бөлінетін, оның ішінде бұдан бұрын азық-түлік тауарларының өңірлік тұрақтандыру қорларын қалыптастыруға бөлінген қаражат әлеуметтік маңызы бар азық-түлік тауарлары бағаларын тұрақтандыру тетіктерін іске асыруды қаржыландыру көзі болып табылады.</w:t>
      </w:r>
    </w:p>
    <w:bookmarkEnd w:id="40"/>
    <w:bookmarkStart w:name="z50" w:id="41"/>
    <w:p>
      <w:pPr>
        <w:spacing w:after="0"/>
        <w:ind w:left="0"/>
        <w:jc w:val="both"/>
      </w:pPr>
      <w:r>
        <w:rPr>
          <w:rFonts w:ascii="Times New Roman"/>
          <w:b w:val="false"/>
          <w:i w:val="false"/>
          <w:color w:val="000000"/>
          <w:sz w:val="28"/>
        </w:rPr>
        <w:t>
      16. Азық-түлік тауарларының өңірлік тұрақтандыру қорларын қалыптастыру шеңберінде әлеуметтік маңызы бар азық-түлік тауарларын өндіру үшін ауыл шаруашылығы тауарын өндірушілерді және қайта өңдеуші кәсіпорындарды қаржыландыру бекітілген бағаны белгілей отырып, форвардты қолданумен жүзеге асырылады.</w:t>
      </w:r>
    </w:p>
    <w:bookmarkEnd w:id="41"/>
    <w:bookmarkStart w:name="z51" w:id="42"/>
    <w:p>
      <w:pPr>
        <w:spacing w:after="0"/>
        <w:ind w:left="0"/>
        <w:jc w:val="both"/>
      </w:pPr>
      <w:r>
        <w:rPr>
          <w:rFonts w:ascii="Times New Roman"/>
          <w:b w:val="false"/>
          <w:i w:val="false"/>
          <w:color w:val="000000"/>
          <w:sz w:val="28"/>
        </w:rPr>
        <w:t>
      Әлеуметтік маңызы бар азық-түлік тауарларын өндіру үшін ауыл шаруашылығы тауарын өндірушілерді және өңдеуші кәсіпорындарды форвардтық қаржыландыру форвардтық шарттың жалпы сомасының 70 (жетпіс) пайызы мөлшерінде алдын ала төлем және өнім жеткізілгеннен кейін түпкілікті есеп айырысу шарттарымен жүзеге асырылады.</w:t>
      </w:r>
    </w:p>
    <w:bookmarkEnd w:id="42"/>
    <w:bookmarkStart w:name="z52" w:id="43"/>
    <w:p>
      <w:pPr>
        <w:spacing w:after="0"/>
        <w:ind w:left="0"/>
        <w:jc w:val="both"/>
      </w:pPr>
      <w:r>
        <w:rPr>
          <w:rFonts w:ascii="Times New Roman"/>
          <w:b w:val="false"/>
          <w:i w:val="false"/>
          <w:color w:val="000000"/>
          <w:sz w:val="28"/>
        </w:rPr>
        <w:t>
      17. Форвардтық шарттар шеңберінде сатып алынатын әлеуметтік маңызы бар азық-түлік тауарларының көлемі Комиссия шешіміне сәйкес өңірлік сұраныс негізінде облыс (қалалық немесе жалпы) халқының үш айлық қажеттілігінің 50 пайызына дейін қалыптастырылады.</w:t>
      </w:r>
    </w:p>
    <w:bookmarkEnd w:id="43"/>
    <w:bookmarkStart w:name="z53" w:id="44"/>
    <w:p>
      <w:pPr>
        <w:spacing w:after="0"/>
        <w:ind w:left="0"/>
        <w:jc w:val="both"/>
      </w:pPr>
      <w:r>
        <w:rPr>
          <w:rFonts w:ascii="Times New Roman"/>
          <w:b w:val="false"/>
          <w:i w:val="false"/>
          <w:color w:val="000000"/>
          <w:sz w:val="28"/>
        </w:rPr>
        <w:t>
      18. Мамандандырылған ұйым ауылшартауарынөндірушілерді форвардтық шарттар шеңберінде:</w:t>
      </w:r>
    </w:p>
    <w:bookmarkEnd w:id="44"/>
    <w:bookmarkStart w:name="z54" w:id="45"/>
    <w:p>
      <w:pPr>
        <w:spacing w:after="0"/>
        <w:ind w:left="0"/>
        <w:jc w:val="both"/>
      </w:pPr>
      <w:r>
        <w:rPr>
          <w:rFonts w:ascii="Times New Roman"/>
          <w:b w:val="false"/>
          <w:i w:val="false"/>
          <w:color w:val="000000"/>
          <w:sz w:val="28"/>
        </w:rPr>
        <w:t>
      2023 жылғы 1 қыркүйекке дейін 2024 жылғы күзгі түсімнің көкөніс өнімдерін өндіру және 2025 жылдың қысқы-көктемгі кезеңінде халықты көкөніс өнімдерімен қамтамасыз ету үшін қаржыландыруды жүзеге асырады.</w:t>
      </w:r>
    </w:p>
    <w:bookmarkEnd w:id="45"/>
    <w:bookmarkStart w:name="z55" w:id="46"/>
    <w:p>
      <w:pPr>
        <w:spacing w:after="0"/>
        <w:ind w:left="0"/>
        <w:jc w:val="both"/>
      </w:pPr>
      <w:r>
        <w:rPr>
          <w:rFonts w:ascii="Times New Roman"/>
          <w:b w:val="false"/>
          <w:i w:val="false"/>
          <w:color w:val="000000"/>
          <w:sz w:val="28"/>
        </w:rPr>
        <w:t>
      2024 жылдан бастап және одан кейінгі жылдары ауылшартауарынөндірушілерді көкөніс өнімдерін өндіру үшін қаржыландыру мынадай мерзімдерде жүзеге асырылады:</w:t>
      </w:r>
    </w:p>
    <w:bookmarkEnd w:id="46"/>
    <w:bookmarkStart w:name="z56" w:id="47"/>
    <w:p>
      <w:pPr>
        <w:spacing w:after="0"/>
        <w:ind w:left="0"/>
        <w:jc w:val="both"/>
      </w:pPr>
      <w:r>
        <w:rPr>
          <w:rFonts w:ascii="Times New Roman"/>
          <w:b w:val="false"/>
          <w:i w:val="false"/>
          <w:color w:val="000000"/>
          <w:sz w:val="28"/>
        </w:rPr>
        <w:t>
      ағымдағы қаржы жылының 1 тамызына дейін келесі жылдың қысқы-көктемгі кезеңінде халықты көкөніс өнімдерімен қамтамасыз ету үшін;</w:t>
      </w:r>
    </w:p>
    <w:bookmarkEnd w:id="47"/>
    <w:bookmarkStart w:name="z57" w:id="48"/>
    <w:p>
      <w:pPr>
        <w:spacing w:after="0"/>
        <w:ind w:left="0"/>
        <w:jc w:val="both"/>
      </w:pPr>
      <w:r>
        <w:rPr>
          <w:rFonts w:ascii="Times New Roman"/>
          <w:b w:val="false"/>
          <w:i w:val="false"/>
          <w:color w:val="000000"/>
          <w:sz w:val="28"/>
        </w:rPr>
        <w:t>
      ағымдағы қаржы жылының 1 қыркүйегіне дейін келесі жылдың көктемгі-жазғы кезеңінде халықты өніммен қамтамасыз ету үшін.</w:t>
      </w:r>
    </w:p>
    <w:bookmarkEnd w:id="48"/>
    <w:bookmarkStart w:name="z58" w:id="49"/>
    <w:p>
      <w:pPr>
        <w:spacing w:after="0"/>
        <w:ind w:left="0"/>
        <w:jc w:val="both"/>
      </w:pPr>
      <w:r>
        <w:rPr>
          <w:rFonts w:ascii="Times New Roman"/>
          <w:b w:val="false"/>
          <w:i w:val="false"/>
          <w:color w:val="000000"/>
          <w:sz w:val="28"/>
        </w:rPr>
        <w:t>
      19. Мамандандырылған ұйым көкөніс өнімдерін сатуды бастағанға дейін ауылшартауарынөндірушілерде немесе басқа қоймаларда сақтауды жүзеге асырады. Сақтау шығындарын есептеу аудандар мен Қызылорда қаласының жергілікті атқарушы органның өңірдегі сақтаудың ұқсас түрлеріндегі сақтаудың орташа құны туралы деректері негізінде жүргізіледі.</w:t>
      </w:r>
    </w:p>
    <w:bookmarkEnd w:id="49"/>
    <w:bookmarkStart w:name="z59" w:id="50"/>
    <w:p>
      <w:pPr>
        <w:spacing w:after="0"/>
        <w:ind w:left="0"/>
        <w:jc w:val="both"/>
      </w:pPr>
      <w:r>
        <w:rPr>
          <w:rFonts w:ascii="Times New Roman"/>
          <w:b w:val="false"/>
          <w:i w:val="false"/>
          <w:color w:val="000000"/>
          <w:sz w:val="28"/>
        </w:rPr>
        <w:t>
      20. Әлеуметтік маңызы бар азық-түлік тауарларына бағаны тұрақтандыру тетіктерін іске асыру шеңберінде көкөніс өнімдерін жеткізу мамандандырылған ұйым басқармамен бірлесіп маусымаралық кезеңде (қысқы-көктемгі кезең: ақпан, наурыз, сәуір; көктемгі-жазғы кезең: мамыр, маусым, шілде) қалыптастыратын график негізінде не ішкі нарыққа реттеушілік әсер ету қажет болған жағдайда басқа кезеңдерде жүзеге асырылады.</w:t>
      </w:r>
    </w:p>
    <w:bookmarkEnd w:id="50"/>
    <w:bookmarkStart w:name="z60" w:id="51"/>
    <w:p>
      <w:pPr>
        <w:spacing w:after="0"/>
        <w:ind w:left="0"/>
        <w:jc w:val="both"/>
      </w:pPr>
      <w:r>
        <w:rPr>
          <w:rFonts w:ascii="Times New Roman"/>
          <w:b w:val="false"/>
          <w:i w:val="false"/>
          <w:color w:val="000000"/>
          <w:sz w:val="28"/>
        </w:rPr>
        <w:t>
      21. Мамандандырылған ұйым басқармамен бірлесіп форвардтық шарт жасалған сәттен бастап көкөніс өнімдерін өндіру циклінің барлық кезеңдерінде егістікке бара отырып, ауылшартауарынөндірушілердің қызметіне мониторингті жүзеге асырады.</w:t>
      </w:r>
    </w:p>
    <w:bookmarkEnd w:id="51"/>
    <w:bookmarkStart w:name="z61" w:id="52"/>
    <w:p>
      <w:pPr>
        <w:spacing w:after="0"/>
        <w:ind w:left="0"/>
        <w:jc w:val="both"/>
      </w:pPr>
      <w:r>
        <w:rPr>
          <w:rFonts w:ascii="Times New Roman"/>
          <w:b w:val="false"/>
          <w:i w:val="false"/>
          <w:color w:val="000000"/>
          <w:sz w:val="28"/>
        </w:rPr>
        <w:t xml:space="preserve">
      22. Әлеуметтік маңызы бар азық-түлік тауарларына бағаны тұрақтандыру тетіктері шеңберінде сатып алынатын әлеуметтік маңызы бар азық-түлік тауарлары "Тамақ өнімдерінің қауіпсіздігі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сақтау, тасымалдау және өткізу кезінде тамақ өнімдерінің қауіпсіздігіне қойылатын талаптарға сәйкес келуі тиіс.</w:t>
      </w:r>
    </w:p>
    <w:bookmarkEnd w:id="52"/>
    <w:bookmarkStart w:name="z62" w:id="53"/>
    <w:p>
      <w:pPr>
        <w:spacing w:after="0"/>
        <w:ind w:left="0"/>
        <w:jc w:val="left"/>
      </w:pPr>
      <w:r>
        <w:rPr>
          <w:rFonts w:ascii="Times New Roman"/>
          <w:b/>
          <w:i w:val="false"/>
          <w:color w:val="000000"/>
        </w:rPr>
        <w:t xml:space="preserve"> 1-параграф. Азық-түлік тауарларының тұрақтандыру қорлары қызметінің тәртібі</w:t>
      </w:r>
    </w:p>
    <w:bookmarkEnd w:id="53"/>
    <w:bookmarkStart w:name="z63" w:id="54"/>
    <w:p>
      <w:pPr>
        <w:spacing w:after="0"/>
        <w:ind w:left="0"/>
        <w:jc w:val="both"/>
      </w:pPr>
      <w:r>
        <w:rPr>
          <w:rFonts w:ascii="Times New Roman"/>
          <w:b w:val="false"/>
          <w:i w:val="false"/>
          <w:color w:val="000000"/>
          <w:sz w:val="28"/>
        </w:rPr>
        <w:t xml:space="preserve">
      23. Азық-түлік тауарларының тұрақтандыру қорларының қызметі өңірлік тұрақтандыру қорларын қалыптастыру және пайдалану жолымен жүзеге асырылады. </w:t>
      </w:r>
    </w:p>
    <w:bookmarkEnd w:id="54"/>
    <w:bookmarkStart w:name="z64" w:id="55"/>
    <w:p>
      <w:pPr>
        <w:spacing w:after="0"/>
        <w:ind w:left="0"/>
        <w:jc w:val="both"/>
      </w:pPr>
      <w:r>
        <w:rPr>
          <w:rFonts w:ascii="Times New Roman"/>
          <w:b w:val="false"/>
          <w:i w:val="false"/>
          <w:color w:val="000000"/>
          <w:sz w:val="28"/>
        </w:rPr>
        <w:t>
      24.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bookmarkEnd w:id="55"/>
    <w:bookmarkStart w:name="z65" w:id="56"/>
    <w:p>
      <w:pPr>
        <w:spacing w:after="0"/>
        <w:ind w:left="0"/>
        <w:jc w:val="both"/>
      </w:pPr>
      <w:r>
        <w:rPr>
          <w:rFonts w:ascii="Times New Roman"/>
          <w:b w:val="false"/>
          <w:i w:val="false"/>
          <w:color w:val="000000"/>
          <w:sz w:val="28"/>
        </w:rPr>
        <w:t>
      25. Азық-түлік тауарларының өңірлік тұрақтандыру қорларын қалыптастыру кезінде бюджеттік қаражаттың 70 (жетпіс) пайызы форвардтық шарттар шеңберінде ауыл шаруашылығы тауарын өндірушілер мен қайта өңдеу кәсіпорындарына бағытталады.</w:t>
      </w:r>
    </w:p>
    <w:bookmarkEnd w:id="56"/>
    <w:bookmarkStart w:name="z66" w:id="57"/>
    <w:p>
      <w:pPr>
        <w:spacing w:after="0"/>
        <w:ind w:left="0"/>
        <w:jc w:val="both"/>
      </w:pPr>
      <w:r>
        <w:rPr>
          <w:rFonts w:ascii="Times New Roman"/>
          <w:b w:val="false"/>
          <w:i w:val="false"/>
          <w:color w:val="000000"/>
          <w:sz w:val="28"/>
        </w:rPr>
        <w:t xml:space="preserve">
      26. Азық-түлік тауарларының өңірлік тұрақтандыру қорына сатып алуға қажетті әлеуметтік маңызы бар азық-түлік тауарларының тізбесі Қазақстан Республикасы Премьер-Министрінің орынбасары – Сауда және интеграция министрінің 2023 жылғы 11 мамырдағы № 166-НҚ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32474 болып тіркелді) бекітілген әлеуметтік маңызы бар азық-түлік тауарлары тізбесінен қалыптастырылады.</w:t>
      </w:r>
    </w:p>
    <w:bookmarkEnd w:id="57"/>
    <w:bookmarkStart w:name="z67" w:id="58"/>
    <w:p>
      <w:pPr>
        <w:spacing w:after="0"/>
        <w:ind w:left="0"/>
        <w:jc w:val="both"/>
      </w:pPr>
      <w:r>
        <w:rPr>
          <w:rFonts w:ascii="Times New Roman"/>
          <w:b w:val="false"/>
          <w:i w:val="false"/>
          <w:color w:val="000000"/>
          <w:sz w:val="28"/>
        </w:rPr>
        <w:t xml:space="preserve">
      27.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Заңы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Статистикалық жұмыстар жоспарына сәйкес облыстың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58"/>
    <w:bookmarkStart w:name="z68" w:id="59"/>
    <w:p>
      <w:pPr>
        <w:spacing w:after="0"/>
        <w:ind w:left="0"/>
        <w:jc w:val="both"/>
      </w:pPr>
      <w:r>
        <w:rPr>
          <w:rFonts w:ascii="Times New Roman"/>
          <w:b w:val="false"/>
          <w:i w:val="false"/>
          <w:color w:val="000000"/>
          <w:sz w:val="28"/>
        </w:rPr>
        <w:t>
      28. Комиссия облыстың әкіміне сатып алынатын азық-түлік тауарларының тізбесін және олар бойынша шекті сауда үстемесін бекіту туралы ұсынымдар енгізеді.</w:t>
      </w:r>
    </w:p>
    <w:bookmarkEnd w:id="59"/>
    <w:bookmarkStart w:name="z69" w:id="60"/>
    <w:p>
      <w:pPr>
        <w:spacing w:after="0"/>
        <w:ind w:left="0"/>
        <w:jc w:val="both"/>
      </w:pPr>
      <w:r>
        <w:rPr>
          <w:rFonts w:ascii="Times New Roman"/>
          <w:b w:val="false"/>
          <w:i w:val="false"/>
          <w:color w:val="000000"/>
          <w:sz w:val="28"/>
        </w:rPr>
        <w:t>
      29. Облыстың жергілікті атқарушы органы Комиссияның ұсынымдары негізінде сатып алынатын азық-түлік тауарларының тізбесін және оларға шекті сауда үстемесін бекітеді.</w:t>
      </w:r>
    </w:p>
    <w:bookmarkEnd w:id="60"/>
    <w:bookmarkStart w:name="z70" w:id="61"/>
    <w:p>
      <w:pPr>
        <w:spacing w:after="0"/>
        <w:ind w:left="0"/>
        <w:jc w:val="both"/>
      </w:pPr>
      <w:r>
        <w:rPr>
          <w:rFonts w:ascii="Times New Roman"/>
          <w:b w:val="false"/>
          <w:i w:val="false"/>
          <w:color w:val="000000"/>
          <w:sz w:val="28"/>
        </w:rPr>
        <w:t>
      30. Өңірлік тұрақтандыру қорын қалыптастыру кезінде әлеуметтік маңызы бар азық-түлік тауарларын сатып алу тікелей өндірушілерден, оның ішінде форвардтық шарттар мен офтейк-келісімшарттар жасасу арқылы жүзеге асырылады. Егер өндіруші өнімді өткізуді тікелей жүзеге асырмаса, әлеуметтік маңызы бар азық-түлік тауарларын сатып алу азық-түлік тауарларын өткізуге маманданған көтерме сауда жеткізушілерінен (дистрибьютерлерден) жүзеге асырылады.</w:t>
      </w:r>
    </w:p>
    <w:bookmarkEnd w:id="61"/>
    <w:bookmarkStart w:name="z71" w:id="62"/>
    <w:p>
      <w:pPr>
        <w:spacing w:after="0"/>
        <w:ind w:left="0"/>
        <w:jc w:val="both"/>
      </w:pPr>
      <w:r>
        <w:rPr>
          <w:rFonts w:ascii="Times New Roman"/>
          <w:b w:val="false"/>
          <w:i w:val="false"/>
          <w:color w:val="000000"/>
          <w:sz w:val="28"/>
        </w:rPr>
        <w:t>
      31. Азық-түлiк тауарларының өңірлік тұрақтандыру қорларына сатып алынатын әлеуметтік маңызы бар азық-түлік тауарлары техникалық регламенттердің талаптарына сәйкес келуге тиіс.</w:t>
      </w:r>
    </w:p>
    <w:bookmarkEnd w:id="62"/>
    <w:bookmarkStart w:name="z72" w:id="63"/>
    <w:p>
      <w:pPr>
        <w:spacing w:after="0"/>
        <w:ind w:left="0"/>
        <w:jc w:val="both"/>
      </w:pPr>
      <w:r>
        <w:rPr>
          <w:rFonts w:ascii="Times New Roman"/>
          <w:b w:val="false"/>
          <w:i w:val="false"/>
          <w:color w:val="000000"/>
          <w:sz w:val="28"/>
        </w:rPr>
        <w:t>
      32. Әлеуметтік маңызы бар азық-түлік тауарларын аймақтық тұрақтандыру қорларына сатып алу кезінде мамандандырылған ұйым ауыл шаруашылығы тауарын өндірушілердің, қайта өңдеу кәсіпорындарының, азық-түлік тауарларын өткізуге маманданған көтерме жеткізушілердің (дистрибьюторлардың) қаржылық тұрақтылығына талдау жүргізеді.</w:t>
      </w:r>
    </w:p>
    <w:bookmarkEnd w:id="63"/>
    <w:bookmarkStart w:name="z73" w:id="64"/>
    <w:p>
      <w:pPr>
        <w:spacing w:after="0"/>
        <w:ind w:left="0"/>
        <w:jc w:val="both"/>
      </w:pPr>
      <w:r>
        <w:rPr>
          <w:rFonts w:ascii="Times New Roman"/>
          <w:b w:val="false"/>
          <w:i w:val="false"/>
          <w:color w:val="000000"/>
          <w:sz w:val="28"/>
        </w:rPr>
        <w:t>
      Егер ауыл шаруашылығы тауарын өндіруші (қайта өңдеу кәсіпорны, азық-түлік тауарларын өткізуге маманданған көтерме жеткізуші (дистрибьютор)) салықтар мен бюджетке міндетті төлемдер, бірыңғай жинақтаушы зейнетақы қорына міндетті зейнетақы жарналары бойынша, сондай-ақ екінші деңгейдегі банктер, банктік операциялардың жекелеген түрлерін жүзеге асыратын ұйымдар берген кредиттер (қарыздар) бойынша мерзімі өткен берешектің және мамандандырылған ұйым алдындағы орындалмаған міндеттемелердің, сондай-ақ атқару құжаттары бойынша орындалмаған міндеттемелердің, кәсіпкерлік субъектісінің мүлкіне шектеулер мен ауыртпалықтардың жоқтығы бойынша жиынтық талаптарға сәйкес келсе, онда қаржылық тұрақты болып саналады.</w:t>
      </w:r>
    </w:p>
    <w:bookmarkEnd w:id="64"/>
    <w:bookmarkStart w:name="z74" w:id="65"/>
    <w:p>
      <w:pPr>
        <w:spacing w:after="0"/>
        <w:ind w:left="0"/>
        <w:jc w:val="both"/>
      </w:pPr>
      <w:r>
        <w:rPr>
          <w:rFonts w:ascii="Times New Roman"/>
          <w:b w:val="false"/>
          <w:i w:val="false"/>
          <w:color w:val="000000"/>
          <w:sz w:val="28"/>
        </w:rPr>
        <w:t>
      33.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өңірлік тұрақтандыру қорына сатып алынатын азық-түлік тауарларының көлемін айқындайды және сатып алу интервенциялары туралы шешімді қабылдайды.</w:t>
      </w:r>
    </w:p>
    <w:bookmarkEnd w:id="65"/>
    <w:bookmarkStart w:name="z75" w:id="66"/>
    <w:p>
      <w:pPr>
        <w:spacing w:after="0"/>
        <w:ind w:left="0"/>
        <w:jc w:val="both"/>
      </w:pPr>
      <w:r>
        <w:rPr>
          <w:rFonts w:ascii="Times New Roman"/>
          <w:b w:val="false"/>
          <w:i w:val="false"/>
          <w:color w:val="000000"/>
          <w:sz w:val="28"/>
        </w:rPr>
        <w:t>
      34. Мамандандырылған ұйымның сатып алу интервенциялары туралы шешімі әлеуметтік маңызы бар азық-түлік тауарлары бағаларын тұрақтандыру тетіктерін тиімді және уақытылы қолдануды қамтамасыз ету мақсатында қабылданады.</w:t>
      </w:r>
    </w:p>
    <w:bookmarkEnd w:id="66"/>
    <w:bookmarkStart w:name="z76" w:id="67"/>
    <w:p>
      <w:pPr>
        <w:spacing w:after="0"/>
        <w:ind w:left="0"/>
        <w:jc w:val="both"/>
      </w:pPr>
      <w:r>
        <w:rPr>
          <w:rFonts w:ascii="Times New Roman"/>
          <w:b w:val="false"/>
          <w:i w:val="false"/>
          <w:color w:val="000000"/>
          <w:sz w:val="28"/>
        </w:rPr>
        <w:t xml:space="preserve">
      35.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 </w:t>
      </w:r>
    </w:p>
    <w:bookmarkEnd w:id="67"/>
    <w:bookmarkStart w:name="z77" w:id="68"/>
    <w:p>
      <w:pPr>
        <w:spacing w:after="0"/>
        <w:ind w:left="0"/>
        <w:jc w:val="both"/>
      </w:pPr>
      <w:r>
        <w:rPr>
          <w:rFonts w:ascii="Times New Roman"/>
          <w:b w:val="false"/>
          <w:i w:val="false"/>
          <w:color w:val="000000"/>
          <w:sz w:val="28"/>
        </w:rPr>
        <w:t>
      36.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68"/>
    <w:bookmarkStart w:name="z78" w:id="69"/>
    <w:p>
      <w:pPr>
        <w:spacing w:after="0"/>
        <w:ind w:left="0"/>
        <w:jc w:val="both"/>
      </w:pPr>
      <w:r>
        <w:rPr>
          <w:rFonts w:ascii="Times New Roman"/>
          <w:b w:val="false"/>
          <w:i w:val="false"/>
          <w:color w:val="000000"/>
          <w:sz w:val="28"/>
        </w:rPr>
        <w:t xml:space="preserve">
      37. Мамандандырылған ұйым өңірлік тұрақтандыру қорын уақтылы жаңарту мақсатында тұрақты негізде өңірлік тұрақтандыру қорының азық-түлік тауарларының сақталу мерзімдерін қамтамасыз етеді. </w:t>
      </w:r>
    </w:p>
    <w:bookmarkEnd w:id="69"/>
    <w:bookmarkStart w:name="z79" w:id="70"/>
    <w:p>
      <w:pPr>
        <w:spacing w:after="0"/>
        <w:ind w:left="0"/>
        <w:jc w:val="both"/>
      </w:pPr>
      <w:r>
        <w:rPr>
          <w:rFonts w:ascii="Times New Roman"/>
          <w:b w:val="false"/>
          <w:i w:val="false"/>
          <w:color w:val="000000"/>
          <w:sz w:val="28"/>
        </w:rPr>
        <w:t>
      38.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 түлік тауарларын қайтару жолымен жүзеге асырылады.</w:t>
      </w:r>
    </w:p>
    <w:bookmarkEnd w:id="70"/>
    <w:bookmarkStart w:name="z80" w:id="71"/>
    <w:p>
      <w:pPr>
        <w:spacing w:after="0"/>
        <w:ind w:left="0"/>
        <w:jc w:val="both"/>
      </w:pPr>
      <w:r>
        <w:rPr>
          <w:rFonts w:ascii="Times New Roman"/>
          <w:b w:val="false"/>
          <w:i w:val="false"/>
          <w:color w:val="000000"/>
          <w:sz w:val="28"/>
        </w:rPr>
        <w:t>
      39. Өңірлік тұрақтандыру қорының азық-түлік тауарларын тауар интервенциялары, азық-түлік тауарларын жаңарту үшін мамандандырылған ұйымдар өздерінің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bookmarkEnd w:id="71"/>
    <w:bookmarkStart w:name="z81" w:id="72"/>
    <w:p>
      <w:pPr>
        <w:spacing w:after="0"/>
        <w:ind w:left="0"/>
        <w:jc w:val="both"/>
      </w:pPr>
      <w:r>
        <w:rPr>
          <w:rFonts w:ascii="Times New Roman"/>
          <w:b w:val="false"/>
          <w:i w:val="false"/>
          <w:color w:val="000000"/>
          <w:sz w:val="28"/>
        </w:rPr>
        <w:t>
      40. Бұл ретте өңдеу кәсіпорны өндірген дайын азық-түлік тауарының бағасы облыстың әкімі бекіткен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bookmarkEnd w:id="72"/>
    <w:bookmarkStart w:name="z82" w:id="73"/>
    <w:p>
      <w:pPr>
        <w:spacing w:after="0"/>
        <w:ind w:left="0"/>
        <w:jc w:val="both"/>
      </w:pPr>
      <w:r>
        <w:rPr>
          <w:rFonts w:ascii="Times New Roman"/>
          <w:b w:val="false"/>
          <w:i w:val="false"/>
          <w:color w:val="000000"/>
          <w:sz w:val="28"/>
        </w:rPr>
        <w:t>
      41. Басқарма мамандандырылған ұйыммен бірлесіп тауар интервенцияларын жүзеге асыратын сауда объектілерінің орналасқан жері, сондай-ақ кәсіпкерлік субъектілеріне қарыз беру тәртібі туралы ақпаратты бұқаралық ақпарат құралдары, басқарманың және мамандандырылған ұйымның интернет-ресурстары арқылы халықтың назарына жеткізу бойынша ақпараттық жұмыс жүргізеді.</w:t>
      </w:r>
    </w:p>
    <w:bookmarkEnd w:id="73"/>
    <w:bookmarkStart w:name="z83" w:id="74"/>
    <w:p>
      <w:pPr>
        <w:spacing w:after="0"/>
        <w:ind w:left="0"/>
        <w:jc w:val="left"/>
      </w:pPr>
      <w:r>
        <w:rPr>
          <w:rFonts w:ascii="Times New Roman"/>
          <w:b/>
          <w:i w:val="false"/>
          <w:color w:val="000000"/>
        </w:rPr>
        <w:t xml:space="preserve"> 2-параграф. Кәсіпкерлік субъектілеріне қарыз беру тәртібі</w:t>
      </w:r>
    </w:p>
    <w:bookmarkEnd w:id="74"/>
    <w:bookmarkStart w:name="z84" w:id="75"/>
    <w:p>
      <w:pPr>
        <w:spacing w:after="0"/>
        <w:ind w:left="0"/>
        <w:jc w:val="both"/>
      </w:pPr>
      <w:r>
        <w:rPr>
          <w:rFonts w:ascii="Times New Roman"/>
          <w:b w:val="false"/>
          <w:i w:val="false"/>
          <w:color w:val="000000"/>
          <w:sz w:val="28"/>
        </w:rPr>
        <w:t>
      42. Басқарма әлеуметтік маңызы бар азық-түлік тауарлары бағаларын тұрақтандыру мақсатында мамандандырылған ұйым арқылы кәсіпкерлік субъектілеріне сұраныс пен ұсыныстың өңірлік балансының (өндіріс көлемі, азық-түлік тауарларымен қамтамасыз етілу,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Комиссия айқындайтын азық-түлік тауарларының тізбесіне сәйкес қарыз береді. Қарыз беру қарыз шартын жасасу жолымен қайтарымдылық, қамтамасыз етілу, ақылылық және мерзімділік талаптарымен жүзеге асырылады.</w:t>
      </w:r>
    </w:p>
    <w:bookmarkEnd w:id="75"/>
    <w:bookmarkStart w:name="z85" w:id="76"/>
    <w:p>
      <w:pPr>
        <w:spacing w:after="0"/>
        <w:ind w:left="0"/>
        <w:jc w:val="both"/>
      </w:pPr>
      <w:r>
        <w:rPr>
          <w:rFonts w:ascii="Times New Roman"/>
          <w:b w:val="false"/>
          <w:i w:val="false"/>
          <w:color w:val="000000"/>
          <w:sz w:val="28"/>
        </w:rPr>
        <w:t>
      43. Кәсіпкерлік субъектілеріне қарыз беру кезінде бюджеттік қаражаттың 70 (жетпіс) пайызы ауыл шаруашылығы тауарын өндірушілер мен қайта өңдеу кәсіпорындарын қаржыландыруға жіберіледі.</w:t>
      </w:r>
    </w:p>
    <w:bookmarkEnd w:id="76"/>
    <w:bookmarkStart w:name="z86" w:id="77"/>
    <w:p>
      <w:pPr>
        <w:spacing w:after="0"/>
        <w:ind w:left="0"/>
        <w:jc w:val="both"/>
      </w:pPr>
      <w:r>
        <w:rPr>
          <w:rFonts w:ascii="Times New Roman"/>
          <w:b w:val="false"/>
          <w:i w:val="false"/>
          <w:color w:val="000000"/>
          <w:sz w:val="28"/>
        </w:rPr>
        <w:t>
      44. Бағаларды тұрақтандыру мамандандырылған ұйымның әлеуметтiк маңызы бар азық-түлiк тауарларына белгіленген төмендетілген бөлшек/көтерме сауда бағаларын белгілеуі жолымен қамтамасыз етіледі.</w:t>
      </w:r>
    </w:p>
    <w:bookmarkEnd w:id="77"/>
    <w:bookmarkStart w:name="z87" w:id="78"/>
    <w:p>
      <w:pPr>
        <w:spacing w:after="0"/>
        <w:ind w:left="0"/>
        <w:jc w:val="both"/>
      </w:pPr>
      <w:r>
        <w:rPr>
          <w:rFonts w:ascii="Times New Roman"/>
          <w:b w:val="false"/>
          <w:i w:val="false"/>
          <w:color w:val="000000"/>
          <w:sz w:val="28"/>
        </w:rPr>
        <w:t>
      45. Қарыз беру үшін кәсіпкерлік субъектісін Комиссия айқындайды.</w:t>
      </w:r>
    </w:p>
    <w:bookmarkEnd w:id="78"/>
    <w:bookmarkStart w:name="z88" w:id="79"/>
    <w:p>
      <w:pPr>
        <w:spacing w:after="0"/>
        <w:ind w:left="0"/>
        <w:jc w:val="both"/>
      </w:pPr>
      <w:r>
        <w:rPr>
          <w:rFonts w:ascii="Times New Roman"/>
          <w:b w:val="false"/>
          <w:i w:val="false"/>
          <w:color w:val="000000"/>
          <w:sz w:val="28"/>
        </w:rPr>
        <w:t>
      46. Кәсіпкерлік субъектілеріне қарыз беру үшін әлеуметтік маңызы бар азық-түлік тауарларының бағасын тұрақтандыру мақсатында мынадай бірыңғай талаптар (өлшемшарттар) белгіленеді:</w:t>
      </w:r>
    </w:p>
    <w:bookmarkEnd w:id="79"/>
    <w:bookmarkStart w:name="z89" w:id="80"/>
    <w:p>
      <w:pPr>
        <w:spacing w:after="0"/>
        <w:ind w:left="0"/>
        <w:jc w:val="both"/>
      </w:pPr>
      <w:r>
        <w:rPr>
          <w:rFonts w:ascii="Times New Roman"/>
          <w:b w:val="false"/>
          <w:i w:val="false"/>
          <w:color w:val="000000"/>
          <w:sz w:val="28"/>
        </w:rPr>
        <w:t>
      1) заңды тұлға немесе дара кәсіпкер ретінде мемлекеттік тіркеудің болуы;</w:t>
      </w:r>
    </w:p>
    <w:bookmarkEnd w:id="80"/>
    <w:bookmarkStart w:name="z90" w:id="81"/>
    <w:p>
      <w:pPr>
        <w:spacing w:after="0"/>
        <w:ind w:left="0"/>
        <w:jc w:val="both"/>
      </w:pPr>
      <w:r>
        <w:rPr>
          <w:rFonts w:ascii="Times New Roman"/>
          <w:b w:val="false"/>
          <w:i w:val="false"/>
          <w:color w:val="000000"/>
          <w:sz w:val="28"/>
        </w:rPr>
        <w:t>
      2) Қазақстан Республикасының заңнамасына сәйкес төлеу мерзімі кейінге қалдырылған жағдайларды қоспағанда, кәсіпкерлік субъектісінен алынған құжаттарды қарау күніне салықтар және бюджетке төленетін басқа да міндетті төлемдер және бірыңғай жинақтаушы зейнетақы қорына төленетін міндетті зейнетақы жарналары бойынша берешектің болмауы;</w:t>
      </w:r>
    </w:p>
    <w:bookmarkEnd w:id="81"/>
    <w:bookmarkStart w:name="z91" w:id="82"/>
    <w:p>
      <w:pPr>
        <w:spacing w:after="0"/>
        <w:ind w:left="0"/>
        <w:jc w:val="both"/>
      </w:pPr>
      <w:r>
        <w:rPr>
          <w:rFonts w:ascii="Times New Roman"/>
          <w:b w:val="false"/>
          <w:i w:val="false"/>
          <w:color w:val="000000"/>
          <w:sz w:val="28"/>
        </w:rPr>
        <w:t>
      3) екінші деңгейдегі банктер, банк операцияларының жекелеген түрлерін жүзеге асыратын ұйымдар берген кредиттер (қарыздар) бойынша мерзімі өткен берешектің болмауы;</w:t>
      </w:r>
    </w:p>
    <w:bookmarkEnd w:id="82"/>
    <w:bookmarkStart w:name="z92" w:id="83"/>
    <w:p>
      <w:pPr>
        <w:spacing w:after="0"/>
        <w:ind w:left="0"/>
        <w:jc w:val="both"/>
      </w:pPr>
      <w:r>
        <w:rPr>
          <w:rFonts w:ascii="Times New Roman"/>
          <w:b w:val="false"/>
          <w:i w:val="false"/>
          <w:color w:val="000000"/>
          <w:sz w:val="28"/>
        </w:rPr>
        <w:t>
      4) меншік құқығында немесе өзге де заңды негізде (жалға алу/өтеусіз пайдалану/сенімгерлік басқару) азық-түлік тауарларын тиісті сақтауға және азық-түлік тауарларымен сатып алу, дайындық, тарату операцияларын орындауға арналған қойма үй-жайлары мен арнайы жабдығы бар үй-жайлардан тұратын инфрақұрылымдық сауда-логистикалық кешеннің болуы;</w:t>
      </w:r>
    </w:p>
    <w:bookmarkEnd w:id="83"/>
    <w:bookmarkStart w:name="z93" w:id="84"/>
    <w:p>
      <w:pPr>
        <w:spacing w:after="0"/>
        <w:ind w:left="0"/>
        <w:jc w:val="both"/>
      </w:pPr>
      <w:r>
        <w:rPr>
          <w:rFonts w:ascii="Times New Roman"/>
          <w:b w:val="false"/>
          <w:i w:val="false"/>
          <w:color w:val="000000"/>
          <w:sz w:val="28"/>
        </w:rPr>
        <w:t>
      5) мемлекеттік сатып алуға жосықсыз қатысушылардың тізілімінде болмауы;</w:t>
      </w:r>
    </w:p>
    <w:bookmarkEnd w:id="84"/>
    <w:bookmarkStart w:name="z94" w:id="85"/>
    <w:p>
      <w:pPr>
        <w:spacing w:after="0"/>
        <w:ind w:left="0"/>
        <w:jc w:val="both"/>
      </w:pPr>
      <w:r>
        <w:rPr>
          <w:rFonts w:ascii="Times New Roman"/>
          <w:b w:val="false"/>
          <w:i w:val="false"/>
          <w:color w:val="000000"/>
          <w:sz w:val="28"/>
        </w:rPr>
        <w:t>
      6) мамандандырылған ұйым алдында орындалмаған міндеттемелердің, сондай-ақ атқарушылық құжаттар бойынша орындалмаған міндеттемелердің, кәсіпкерлік субъектісінің мүлкіне шектеулер мен ауыртпалықтардың болмауы;</w:t>
      </w:r>
    </w:p>
    <w:bookmarkEnd w:id="85"/>
    <w:bookmarkStart w:name="z95" w:id="86"/>
    <w:p>
      <w:pPr>
        <w:spacing w:after="0"/>
        <w:ind w:left="0"/>
        <w:jc w:val="both"/>
      </w:pPr>
      <w:r>
        <w:rPr>
          <w:rFonts w:ascii="Times New Roman"/>
          <w:b w:val="false"/>
          <w:i w:val="false"/>
          <w:color w:val="000000"/>
          <w:sz w:val="28"/>
        </w:rPr>
        <w:t>
      7) осы қағидалардың 48-тармағына сәйкес міндеттемелердің орындалуын қамтамасыз етудің болуы.</w:t>
      </w:r>
    </w:p>
    <w:bookmarkEnd w:id="86"/>
    <w:bookmarkStart w:name="z96" w:id="87"/>
    <w:p>
      <w:pPr>
        <w:spacing w:after="0"/>
        <w:ind w:left="0"/>
        <w:jc w:val="both"/>
      </w:pPr>
      <w:r>
        <w:rPr>
          <w:rFonts w:ascii="Times New Roman"/>
          <w:b w:val="false"/>
          <w:i w:val="false"/>
          <w:color w:val="000000"/>
          <w:sz w:val="28"/>
        </w:rPr>
        <w:t>
      47. Комиссия кәсіпкерлік субъектісін айқындағаннан кейін мамандандырылған ұйым кәсіпкерлік субъектісіне қарыз береді.</w:t>
      </w:r>
    </w:p>
    <w:bookmarkEnd w:id="87"/>
    <w:bookmarkStart w:name="z97" w:id="88"/>
    <w:p>
      <w:pPr>
        <w:spacing w:after="0"/>
        <w:ind w:left="0"/>
        <w:jc w:val="both"/>
      </w:pPr>
      <w:r>
        <w:rPr>
          <w:rFonts w:ascii="Times New Roman"/>
          <w:b w:val="false"/>
          <w:i w:val="false"/>
          <w:color w:val="000000"/>
          <w:sz w:val="28"/>
        </w:rPr>
        <w:t>
      48. Кәсіпкерлік субъектісі мамандандырылған ұйымның қарызын қайтару бойынша міндеттемелерінің орындалуын қамтамасыз етеді. Міндеттемелердің орындалуы кепіл, банктік кепілдендіру, сақтандыру шарты, үшінші тұлғалардың кепілдік/кепілгерлігі түрінде қамтамасыз етіледі. Міндеттемелердің орындалуын қамтамасыз ету заңнамада көзделген жазбаша нысанда ресімделеді.</w:t>
      </w:r>
    </w:p>
    <w:bookmarkEnd w:id="88"/>
    <w:bookmarkStart w:name="z98" w:id="89"/>
    <w:p>
      <w:pPr>
        <w:spacing w:after="0"/>
        <w:ind w:left="0"/>
        <w:jc w:val="both"/>
      </w:pPr>
      <w:r>
        <w:rPr>
          <w:rFonts w:ascii="Times New Roman"/>
          <w:b w:val="false"/>
          <w:i w:val="false"/>
          <w:color w:val="000000"/>
          <w:sz w:val="28"/>
        </w:rPr>
        <w:t xml:space="preserve">
      49. Қарыз беру шарттары мамандандырылған ұйым мен кәсіпкерлік субъектісі арасында жасалған қарыз шартында белгіленеді. </w:t>
      </w:r>
    </w:p>
    <w:bookmarkEnd w:id="89"/>
    <w:bookmarkStart w:name="z99" w:id="90"/>
    <w:p>
      <w:pPr>
        <w:spacing w:after="0"/>
        <w:ind w:left="0"/>
        <w:jc w:val="both"/>
      </w:pPr>
      <w:r>
        <w:rPr>
          <w:rFonts w:ascii="Times New Roman"/>
          <w:b w:val="false"/>
          <w:i w:val="false"/>
          <w:color w:val="000000"/>
          <w:sz w:val="28"/>
        </w:rPr>
        <w:t>
      50. Қарыз шарттарында әлеуметтік маңызы бар азық-түлік тауарларының бағасын тұрақтандыру мақсатында кәсіпкерлік субъектілерінің мамандандырылған ұйыммен келісу бойынша әлеуметтік маңызы бар азық-түлік тауарларын өткізу графигін қалыптастыру, әлеуметтік маңызы бар азық-түлік тауарларын белгіленген бағамен толық көлемде өткізу; әлеуметтік маңызы бар азық-түлік тауарларын өткізу фактісін растайтын құжаттарды ұсыну жөніндегі міндеттемелері көзделеді.</w:t>
      </w:r>
    </w:p>
    <w:bookmarkEnd w:id="90"/>
    <w:bookmarkStart w:name="z100" w:id="91"/>
    <w:p>
      <w:pPr>
        <w:spacing w:after="0"/>
        <w:ind w:left="0"/>
        <w:jc w:val="both"/>
      </w:pPr>
      <w:r>
        <w:rPr>
          <w:rFonts w:ascii="Times New Roman"/>
          <w:b w:val="false"/>
          <w:i w:val="false"/>
          <w:color w:val="000000"/>
          <w:sz w:val="28"/>
        </w:rPr>
        <w:t>
      Осы тармақтың бірінші бөлігінде көрсетілген міндеттемелерді орындау бөлігінде қарыз шарты талаптарының орындалмауы немесе тиісінше орындалмауы қарыз шартын елеулі түрде бұзу деп танылады.</w:t>
      </w:r>
    </w:p>
    <w:bookmarkEnd w:id="91"/>
    <w:bookmarkStart w:name="z101" w:id="92"/>
    <w:p>
      <w:pPr>
        <w:spacing w:after="0"/>
        <w:ind w:left="0"/>
        <w:jc w:val="both"/>
      </w:pPr>
      <w:r>
        <w:rPr>
          <w:rFonts w:ascii="Times New Roman"/>
          <w:b w:val="false"/>
          <w:i w:val="false"/>
          <w:color w:val="000000"/>
          <w:sz w:val="28"/>
        </w:rPr>
        <w:t>
      51. Қарыз мерзімі өткен берешекті қайта қаржыландыруға берілмейді.</w:t>
      </w:r>
    </w:p>
    <w:bookmarkEnd w:id="92"/>
    <w:bookmarkStart w:name="z102" w:id="93"/>
    <w:p>
      <w:pPr>
        <w:spacing w:after="0"/>
        <w:ind w:left="0"/>
        <w:jc w:val="both"/>
      </w:pPr>
      <w:r>
        <w:rPr>
          <w:rFonts w:ascii="Times New Roman"/>
          <w:b w:val="false"/>
          <w:i w:val="false"/>
          <w:color w:val="000000"/>
          <w:sz w:val="28"/>
        </w:rPr>
        <w:t>
      52. Қарыз тек ұлттық валютада беріледі.</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 азық</w:t>
            </w:r>
            <w:r>
              <w:br/>
            </w:r>
            <w:r>
              <w:rPr>
                <w:rFonts w:ascii="Times New Roman"/>
                <w:b w:val="false"/>
                <w:i w:val="false"/>
                <w:color w:val="000000"/>
                <w:sz w:val="20"/>
              </w:rPr>
              <w:t>түлік тауарларына бағаларды</w:t>
            </w:r>
            <w:r>
              <w:br/>
            </w:r>
            <w:r>
              <w:rPr>
                <w:rFonts w:ascii="Times New Roman"/>
                <w:b w:val="false"/>
                <w:i w:val="false"/>
                <w:color w:val="000000"/>
                <w:sz w:val="20"/>
              </w:rPr>
              <w:t>тұрақтандыру тетіктерін іске</w:t>
            </w:r>
            <w:r>
              <w:br/>
            </w:r>
            <w:r>
              <w:rPr>
                <w:rFonts w:ascii="Times New Roman"/>
                <w:b w:val="false"/>
                <w:i w:val="false"/>
                <w:color w:val="000000"/>
                <w:sz w:val="20"/>
              </w:rPr>
              <w:t>асырудың үлгілік қағидаларына</w:t>
            </w:r>
            <w:r>
              <w:br/>
            </w:r>
            <w:r>
              <w:rPr>
                <w:rFonts w:ascii="Times New Roman"/>
                <w:b w:val="false"/>
                <w:i w:val="false"/>
                <w:color w:val="000000"/>
                <w:sz w:val="20"/>
              </w:rPr>
              <w:t>қосымша Нысан</w:t>
            </w:r>
          </w:p>
        </w:tc>
      </w:tr>
    </w:tbl>
    <w:bookmarkStart w:name="z104" w:id="94"/>
    <w:p>
      <w:pPr>
        <w:spacing w:after="0"/>
        <w:ind w:left="0"/>
        <w:jc w:val="both"/>
      </w:pPr>
      <w:r>
        <w:rPr>
          <w:rFonts w:ascii="Times New Roman"/>
          <w:b w:val="false"/>
          <w:i w:val="false"/>
          <w:color w:val="000000"/>
          <w:sz w:val="28"/>
        </w:rPr>
        <w:t>
      Әкімшілік деректерді жинауға арналған нысан</w:t>
      </w:r>
    </w:p>
    <w:bookmarkEnd w:id="94"/>
    <w:bookmarkStart w:name="z105" w:id="95"/>
    <w:p>
      <w:pPr>
        <w:spacing w:after="0"/>
        <w:ind w:left="0"/>
        <w:jc w:val="both"/>
      </w:pPr>
      <w:r>
        <w:rPr>
          <w:rFonts w:ascii="Times New Roman"/>
          <w:b w:val="false"/>
          <w:i w:val="false"/>
          <w:color w:val="000000"/>
          <w:sz w:val="28"/>
        </w:rPr>
        <w:t>
      Ұсынылады: Қазақстан Республикасы ауыл шаруашылығы және сауда және интеграция министрліктеріне Әкімшілік деректер нысаны: www.gov.kz интернет-ресурсында орналастырылған</w:t>
      </w:r>
    </w:p>
    <w:bookmarkEnd w:id="95"/>
    <w:bookmarkStart w:name="z106" w:id="96"/>
    <w:p>
      <w:pPr>
        <w:spacing w:after="0"/>
        <w:ind w:left="0"/>
        <w:jc w:val="both"/>
      </w:pPr>
      <w:r>
        <w:rPr>
          <w:rFonts w:ascii="Times New Roman"/>
          <w:b w:val="false"/>
          <w:i w:val="false"/>
          <w:color w:val="000000"/>
          <w:sz w:val="28"/>
        </w:rPr>
        <w:t>
      Әлеуметтік маңызы бар азық-түлік тауарларына бағаларды тұрақтандыру тетіктерін іске асыру барысы туралы ақпарат</w:t>
      </w:r>
    </w:p>
    <w:bookmarkEnd w:id="96"/>
    <w:bookmarkStart w:name="z107" w:id="97"/>
    <w:p>
      <w:pPr>
        <w:spacing w:after="0"/>
        <w:ind w:left="0"/>
        <w:jc w:val="both"/>
      </w:pPr>
      <w:r>
        <w:rPr>
          <w:rFonts w:ascii="Times New Roman"/>
          <w:b w:val="false"/>
          <w:i w:val="false"/>
          <w:color w:val="000000"/>
          <w:sz w:val="28"/>
        </w:rPr>
        <w:t>
      Индекс: № 1 нысан – ӘМАТ Жиілік: апта сайын Есепті кезең: 20___жылғы____________ Ақпаратты ұсынатын тұлғалар тобы: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 басқарма. Әкімшілік деректер нысанын ұсыну мерзімі: мамандандырылған ұйым басқармаға апта сайын сәрсенбі күндері; басқарма Қазақстан Республикасы ауыл шаруашылығы және сауда және интеграция министрліктеріне апта сайын бейсенбі күндері ұсынады.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шарттар мен офтейк-келісімшарттар шеңберінде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және қайта өңдеу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сатуға мамандандырылған көтерме жеткізушілер (дистрибьюторлар)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және қайта өңдеу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сатуға мамандандырылған көтерме жеткізушілер (дистрибьюторлар)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және қайта өңдеу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өткізуді жүзеге асыратын кәсіпкерлік субъектілері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(сүйекті жауырын-төс бөлігі)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9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(дән, өлшеніп салынатын)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0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0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0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2,5% айран, жұмсақ қаптамада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0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0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0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 (өлшеніп салынатын)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0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0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0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0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(тұздалмаған, майлылығы кемінде 72,5%, толықтырғыштар мен өсімдік майлары жоқ)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0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0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 жұмсақ қаптамада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0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0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0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0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бидай ұны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1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1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 (сан сүйек және іргелес жұмсақ еті бар сан жілік)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1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1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күріш (домалақ дәнді, өлшеніп салынатын)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1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1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 - құмшекер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1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1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 ("Экстра"-дан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1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1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15"/>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1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ұннан жасалған бидай наны (пішінді)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16"/>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1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(І санатты), мың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17"/>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1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қорытынды, тауық жұмыртқасы мен нанды қоспағанда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2" w:id="118"/>
    <w:p>
      <w:pPr>
        <w:spacing w:after="0"/>
        <w:ind w:left="0"/>
        <w:jc w:val="both"/>
      </w:pPr>
      <w:r>
        <w:rPr>
          <w:rFonts w:ascii="Times New Roman"/>
          <w:b w:val="false"/>
          <w:i w:val="false"/>
          <w:color w:val="000000"/>
          <w:sz w:val="28"/>
        </w:rPr>
        <w:t>
      Кестенің жалғасы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19"/>
          <w:p>
            <w:pPr>
              <w:spacing w:after="20"/>
              <w:ind w:left="20"/>
              <w:jc w:val="both"/>
            </w:pPr>
            <w:r>
              <w:rPr>
                <w:rFonts w:ascii="Times New Roman"/>
                <w:b w:val="false"/>
                <w:i w:val="false"/>
                <w:color w:val="000000"/>
                <w:sz w:val="20"/>
              </w:rPr>
              <w:t>
</w:t>
            </w:r>
            <w:r>
              <w:rPr>
                <w:rFonts w:ascii="Times New Roman"/>
                <w:b w:val="false"/>
                <w:i w:val="false"/>
                <w:color w:val="000000"/>
                <w:sz w:val="20"/>
              </w:rPr>
              <w:t>Бар тауарлар</w:t>
            </w:r>
          </w:p>
          <w:bookmarkEnd w:id="1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20"/>
          <w:p>
            <w:pPr>
              <w:spacing w:after="20"/>
              <w:ind w:left="20"/>
              <w:jc w:val="both"/>
            </w:pPr>
            <w:r>
              <w:rPr>
                <w:rFonts w:ascii="Times New Roman"/>
                <w:b w:val="false"/>
                <w:i w:val="false"/>
                <w:color w:val="000000"/>
                <w:sz w:val="20"/>
              </w:rPr>
              <w:t>
</w:t>
            </w:r>
            <w:r>
              <w:rPr>
                <w:rFonts w:ascii="Times New Roman"/>
                <w:b w:val="false"/>
                <w:i w:val="false"/>
                <w:color w:val="000000"/>
                <w:sz w:val="20"/>
              </w:rPr>
              <w:t>тұрақтандыру қорларындағы</w:t>
            </w:r>
          </w:p>
          <w:bookmarkEnd w:id="1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шарттар мен офтейк-келісімшарттар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21"/>
          <w:p>
            <w:pPr>
              <w:spacing w:after="20"/>
              <w:ind w:left="20"/>
              <w:jc w:val="both"/>
            </w:pPr>
            <w:r>
              <w:rPr>
                <w:rFonts w:ascii="Times New Roman"/>
                <w:b w:val="false"/>
                <w:i w:val="false"/>
                <w:color w:val="000000"/>
                <w:sz w:val="20"/>
              </w:rPr>
              <w:t>
</w:t>
            </w:r>
            <w:r>
              <w:rPr>
                <w:rFonts w:ascii="Times New Roman"/>
                <w:b w:val="false"/>
                <w:i w:val="false"/>
                <w:color w:val="000000"/>
                <w:sz w:val="20"/>
              </w:rPr>
              <w:t>тонна</w:t>
            </w:r>
          </w:p>
          <w:bookmarkEnd w:id="12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8" w:id="122"/>
    <w:p>
      <w:pPr>
        <w:spacing w:after="0"/>
        <w:ind w:left="0"/>
        <w:jc w:val="both"/>
      </w:pPr>
      <w:r>
        <w:rPr>
          <w:rFonts w:ascii="Times New Roman"/>
          <w:b w:val="false"/>
          <w:i w:val="false"/>
          <w:color w:val="000000"/>
          <w:sz w:val="28"/>
        </w:rPr>
        <w:t>
      "Әлеуметтік маңызы бар азық-түлік тауарларына бағаларды тұрақтандыру тетіктерін іске асыру барысы туралы ақпарат" әкімшілік деректерді жинауға арналған нысанды толтыру бойынша түсініктеме осы нысанға қосымшада келтірілген. Атауы:__________________________________ Мекенжайы____________________________ Телефоны____________________ Электрондық почтасы____________________________ Орындаушы________________________ Басшы немесе оның міндетін атқарушы адам: __________________________________________________ ____________________ (аты және әкесінің аты (бар болса), тегі (қолы) Күні: 20___ жылғы "____" _________ Мөрдің орны</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 азық-түлік</w:t>
            </w:r>
            <w:r>
              <w:br/>
            </w:r>
            <w:r>
              <w:rPr>
                <w:rFonts w:ascii="Times New Roman"/>
                <w:b w:val="false"/>
                <w:i w:val="false"/>
                <w:color w:val="000000"/>
                <w:sz w:val="20"/>
              </w:rPr>
              <w:t>тауарларына бағаларды тұрақтандыру</w:t>
            </w:r>
            <w:r>
              <w:br/>
            </w:r>
            <w:r>
              <w:rPr>
                <w:rFonts w:ascii="Times New Roman"/>
                <w:b w:val="false"/>
                <w:i w:val="false"/>
                <w:color w:val="000000"/>
                <w:sz w:val="20"/>
              </w:rPr>
              <w:t>тетіктерін іске асыру барысы туралы ақпарат"</w:t>
            </w:r>
            <w:r>
              <w:br/>
            </w:r>
            <w:r>
              <w:rPr>
                <w:rFonts w:ascii="Times New Roman"/>
                <w:b w:val="false"/>
                <w:i w:val="false"/>
                <w:color w:val="000000"/>
                <w:sz w:val="20"/>
              </w:rPr>
              <w:t>әкімшілік деректерді жинауға арналған нысанға</w:t>
            </w:r>
            <w:r>
              <w:br/>
            </w:r>
            <w:r>
              <w:rPr>
                <w:rFonts w:ascii="Times New Roman"/>
                <w:b w:val="false"/>
                <w:i w:val="false"/>
                <w:color w:val="000000"/>
                <w:sz w:val="20"/>
              </w:rPr>
              <w:t>қосымша</w:t>
            </w:r>
          </w:p>
        </w:tc>
      </w:tr>
    </w:tbl>
    <w:bookmarkStart w:name="z710" w:id="123"/>
    <w:p>
      <w:pPr>
        <w:spacing w:after="0"/>
        <w:ind w:left="0"/>
        <w:jc w:val="left"/>
      </w:pPr>
      <w:r>
        <w:rPr>
          <w:rFonts w:ascii="Times New Roman"/>
          <w:b/>
          <w:i w:val="false"/>
          <w:color w:val="000000"/>
        </w:rPr>
        <w:t xml:space="preserve"> "Әлеуметтік маңызы бар азық-түлік тауарларына бағаларды тұрақтандыру тетіктерін іске асыру барысы туралы ақпарат" әкімшілік деректерді жинауға арналған нысанды толтыру бойынша түсініктеме</w:t>
      </w:r>
    </w:p>
    <w:bookmarkEnd w:id="123"/>
    <w:bookmarkStart w:name="z711" w:id="124"/>
    <w:p>
      <w:pPr>
        <w:spacing w:after="0"/>
        <w:ind w:left="0"/>
        <w:jc w:val="left"/>
      </w:pPr>
      <w:r>
        <w:rPr>
          <w:rFonts w:ascii="Times New Roman"/>
          <w:b/>
          <w:i w:val="false"/>
          <w:color w:val="000000"/>
        </w:rPr>
        <w:t xml:space="preserve"> 1-тарау. Жалпы ережелер</w:t>
      </w:r>
    </w:p>
    <w:bookmarkEnd w:id="124"/>
    <w:bookmarkStart w:name="z712" w:id="125"/>
    <w:p>
      <w:pPr>
        <w:spacing w:after="0"/>
        <w:ind w:left="0"/>
        <w:jc w:val="both"/>
      </w:pPr>
      <w:r>
        <w:rPr>
          <w:rFonts w:ascii="Times New Roman"/>
          <w:b w:val="false"/>
          <w:i w:val="false"/>
          <w:color w:val="000000"/>
          <w:sz w:val="28"/>
        </w:rPr>
        <w:t>
      1. Осы түсіндірме "Әлеуметтік маңызы бар азық-түлік тауарларына бағаларды тұрақтандыру тетіктерін іске асыру барысы туралы ақпарат" әкімшілік деректерді жинауға арналған нысанды (бұдан әрі – Нысан) толтыру жөніндегі бірыңғай талаптарды айқындайды.</w:t>
      </w:r>
    </w:p>
    <w:bookmarkEnd w:id="125"/>
    <w:bookmarkStart w:name="z713" w:id="126"/>
    <w:p>
      <w:pPr>
        <w:spacing w:after="0"/>
        <w:ind w:left="0"/>
        <w:jc w:val="both"/>
      </w:pPr>
      <w:r>
        <w:rPr>
          <w:rFonts w:ascii="Times New Roman"/>
          <w:b w:val="false"/>
          <w:i w:val="false"/>
          <w:color w:val="000000"/>
          <w:sz w:val="28"/>
        </w:rPr>
        <w:t>
      2. Нысанды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 басқарма толтырады.</w:t>
      </w:r>
    </w:p>
    <w:bookmarkEnd w:id="126"/>
    <w:bookmarkStart w:name="z714" w:id="127"/>
    <w:p>
      <w:pPr>
        <w:spacing w:after="0"/>
        <w:ind w:left="0"/>
        <w:jc w:val="both"/>
      </w:pPr>
      <w:r>
        <w:rPr>
          <w:rFonts w:ascii="Times New Roman"/>
          <w:b w:val="false"/>
          <w:i w:val="false"/>
          <w:color w:val="000000"/>
          <w:sz w:val="28"/>
        </w:rPr>
        <w:t>
      3. Нысанға басшы немесе оның міндетін атқарушы адам тегі мен аты-жөнін көрсете отырып қол қояды.</w:t>
      </w:r>
    </w:p>
    <w:bookmarkEnd w:id="127"/>
    <w:bookmarkStart w:name="z715" w:id="128"/>
    <w:p>
      <w:pPr>
        <w:spacing w:after="0"/>
        <w:ind w:left="0"/>
        <w:jc w:val="both"/>
      </w:pPr>
      <w:r>
        <w:rPr>
          <w:rFonts w:ascii="Times New Roman"/>
          <w:b w:val="false"/>
          <w:i w:val="false"/>
          <w:color w:val="000000"/>
          <w:sz w:val="28"/>
        </w:rPr>
        <w:t>
      4. Нысанды:</w:t>
      </w:r>
    </w:p>
    <w:bookmarkEnd w:id="128"/>
    <w:bookmarkStart w:name="z716" w:id="129"/>
    <w:p>
      <w:pPr>
        <w:spacing w:after="0"/>
        <w:ind w:left="0"/>
        <w:jc w:val="both"/>
      </w:pPr>
      <w:r>
        <w:rPr>
          <w:rFonts w:ascii="Times New Roman"/>
          <w:b w:val="false"/>
          <w:i w:val="false"/>
          <w:color w:val="000000"/>
          <w:sz w:val="28"/>
        </w:rPr>
        <w:t>
      мамандандырылған ұйым басқармаға апта сайын сәрсенбі күндері;</w:t>
      </w:r>
    </w:p>
    <w:bookmarkEnd w:id="129"/>
    <w:bookmarkStart w:name="z717" w:id="130"/>
    <w:p>
      <w:pPr>
        <w:spacing w:after="0"/>
        <w:ind w:left="0"/>
        <w:jc w:val="both"/>
      </w:pPr>
      <w:r>
        <w:rPr>
          <w:rFonts w:ascii="Times New Roman"/>
          <w:b w:val="false"/>
          <w:i w:val="false"/>
          <w:color w:val="000000"/>
          <w:sz w:val="28"/>
        </w:rPr>
        <w:t>
      басқарма Қазақстан Республикасы ауыл шаруашылығы және сауда және интеграция министрліктеріне апта сайын бейсенбі күндері ұсынады;</w:t>
      </w:r>
    </w:p>
    <w:bookmarkEnd w:id="130"/>
    <w:bookmarkStart w:name="z718" w:id="131"/>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31"/>
    <w:bookmarkStart w:name="z719" w:id="132"/>
    <w:p>
      <w:pPr>
        <w:spacing w:after="0"/>
        <w:ind w:left="0"/>
        <w:jc w:val="left"/>
      </w:pPr>
      <w:r>
        <w:rPr>
          <w:rFonts w:ascii="Times New Roman"/>
          <w:b/>
          <w:i w:val="false"/>
          <w:color w:val="000000"/>
        </w:rPr>
        <w:t xml:space="preserve"> 2-тарау. Нысанды толтыру бойынша түсініктеме</w:t>
      </w:r>
    </w:p>
    <w:bookmarkEnd w:id="132"/>
    <w:bookmarkStart w:name="z720" w:id="133"/>
    <w:p>
      <w:pPr>
        <w:spacing w:after="0"/>
        <w:ind w:left="0"/>
        <w:jc w:val="both"/>
      </w:pPr>
      <w:r>
        <w:rPr>
          <w:rFonts w:ascii="Times New Roman"/>
          <w:b w:val="false"/>
          <w:i w:val="false"/>
          <w:color w:val="000000"/>
          <w:sz w:val="28"/>
        </w:rPr>
        <w:t>
      6. Нысанның 1-бағанында реттік нөмірі көрсетіледі.</w:t>
      </w:r>
    </w:p>
    <w:bookmarkEnd w:id="133"/>
    <w:bookmarkStart w:name="z721" w:id="134"/>
    <w:p>
      <w:pPr>
        <w:spacing w:after="0"/>
        <w:ind w:left="0"/>
        <w:jc w:val="both"/>
      </w:pPr>
      <w:r>
        <w:rPr>
          <w:rFonts w:ascii="Times New Roman"/>
          <w:b w:val="false"/>
          <w:i w:val="false"/>
          <w:color w:val="000000"/>
          <w:sz w:val="28"/>
        </w:rPr>
        <w:t>
      7. Нысанның 2-бағанында тауардың атауы көрсетіледі.</w:t>
      </w:r>
    </w:p>
    <w:bookmarkEnd w:id="134"/>
    <w:bookmarkStart w:name="z722" w:id="135"/>
    <w:p>
      <w:pPr>
        <w:spacing w:after="0"/>
        <w:ind w:left="0"/>
        <w:jc w:val="both"/>
      </w:pPr>
      <w:r>
        <w:rPr>
          <w:rFonts w:ascii="Times New Roman"/>
          <w:b w:val="false"/>
          <w:i w:val="false"/>
          <w:color w:val="000000"/>
          <w:sz w:val="28"/>
        </w:rPr>
        <w:t>
      8. Нысанның 3-бағанында ауыл шаруашылығы тауарын өндірушілерден және қайта өңдеу кәсіпорындарынан тікелей сатып алынған тауарлардың көлемі мен сомасы тоннамен және мың теңгемен көрсетіледі;</w:t>
      </w:r>
    </w:p>
    <w:bookmarkEnd w:id="135"/>
    <w:bookmarkStart w:name="z723" w:id="136"/>
    <w:p>
      <w:pPr>
        <w:spacing w:after="0"/>
        <w:ind w:left="0"/>
        <w:jc w:val="both"/>
      </w:pPr>
      <w:r>
        <w:rPr>
          <w:rFonts w:ascii="Times New Roman"/>
          <w:b w:val="false"/>
          <w:i w:val="false"/>
          <w:color w:val="000000"/>
          <w:sz w:val="28"/>
        </w:rPr>
        <w:t>
      9. Нысанның 4-бағанында азық-түлік тауарларын сатуға мамандандырылған көтерме жеткізушілерден (дистрибьюторлардан) тікелей сатып алынған тауарлардың көлемі мен сомасы тоннамен және мың теңгемен көрсетіледі;</w:t>
      </w:r>
    </w:p>
    <w:bookmarkEnd w:id="136"/>
    <w:bookmarkStart w:name="z724" w:id="137"/>
    <w:p>
      <w:pPr>
        <w:spacing w:after="0"/>
        <w:ind w:left="0"/>
        <w:jc w:val="both"/>
      </w:pPr>
      <w:r>
        <w:rPr>
          <w:rFonts w:ascii="Times New Roman"/>
          <w:b w:val="false"/>
          <w:i w:val="false"/>
          <w:color w:val="000000"/>
          <w:sz w:val="28"/>
        </w:rPr>
        <w:t>
      10. Нысанның 5-бағанында форвардтық шарттар мен офтейк-келісімшарттар шеңберінде ауыл шаруашылығы тауарын өндірушілерден және қайта өңдеу кәсіпорындарынан сатып алынған тауарлардың көлемі мен сомасы тоннамен және мың теңгемен көрсетіледі;</w:t>
      </w:r>
    </w:p>
    <w:bookmarkEnd w:id="137"/>
    <w:bookmarkStart w:name="z725" w:id="138"/>
    <w:p>
      <w:pPr>
        <w:spacing w:after="0"/>
        <w:ind w:left="0"/>
        <w:jc w:val="both"/>
      </w:pPr>
      <w:r>
        <w:rPr>
          <w:rFonts w:ascii="Times New Roman"/>
          <w:b w:val="false"/>
          <w:i w:val="false"/>
          <w:color w:val="000000"/>
          <w:sz w:val="28"/>
        </w:rPr>
        <w:t>
      11. Нысанның 6-бағанында форвардтық шарттар мен офтейк-келісімшарттар шеңберінде азық-түлік тауарларын сатуға мамандандырылған көтерме жеткізушілерден (дистрибьюторлардан) сатып алынған тауарлардың көлемі мен сомасы тоннамен және мың теңгемен көрсетіледі;</w:t>
      </w:r>
    </w:p>
    <w:bookmarkEnd w:id="138"/>
    <w:bookmarkStart w:name="z726" w:id="139"/>
    <w:p>
      <w:pPr>
        <w:spacing w:after="0"/>
        <w:ind w:left="0"/>
        <w:jc w:val="both"/>
      </w:pPr>
      <w:r>
        <w:rPr>
          <w:rFonts w:ascii="Times New Roman"/>
          <w:b w:val="false"/>
          <w:i w:val="false"/>
          <w:color w:val="000000"/>
          <w:sz w:val="28"/>
        </w:rPr>
        <w:t>
      12. Нысанның 7-бағанында ауыл шаруашылығы тауарын өндірушілер мен қайта өңдеу кәсіпорындарына берілген қарыздар бойынша сатып алынған тауарлардың көлемі мен сомасы тоннамен және мың теңгемен көрсетіледі;</w:t>
      </w:r>
    </w:p>
    <w:bookmarkEnd w:id="139"/>
    <w:bookmarkStart w:name="z727" w:id="140"/>
    <w:p>
      <w:pPr>
        <w:spacing w:after="0"/>
        <w:ind w:left="0"/>
        <w:jc w:val="both"/>
      </w:pPr>
      <w:r>
        <w:rPr>
          <w:rFonts w:ascii="Times New Roman"/>
          <w:b w:val="false"/>
          <w:i w:val="false"/>
          <w:color w:val="000000"/>
          <w:sz w:val="28"/>
        </w:rPr>
        <w:t>
      13. Нысанның 8-бағанында азық-түлік тауарларын өткізуді жүзеге асыратын кәсіпкерлік субъектілеріне берілген қарыздар бойынша сатып алынған тауарлардың көлемі мен сомасы тоннамен және мың теңгемен көрсетіледі;</w:t>
      </w:r>
    </w:p>
    <w:bookmarkEnd w:id="140"/>
    <w:bookmarkStart w:name="z728" w:id="141"/>
    <w:p>
      <w:pPr>
        <w:spacing w:after="0"/>
        <w:ind w:left="0"/>
        <w:jc w:val="both"/>
      </w:pPr>
      <w:r>
        <w:rPr>
          <w:rFonts w:ascii="Times New Roman"/>
          <w:b w:val="false"/>
          <w:i w:val="false"/>
          <w:color w:val="000000"/>
          <w:sz w:val="28"/>
        </w:rPr>
        <w:t>
      14. Нысанның 9-бағанында тұрақтандыру қорларында бар тауарлардың саны, тоннамен және мың теңгемен көрсетіледі;</w:t>
      </w:r>
    </w:p>
    <w:bookmarkEnd w:id="141"/>
    <w:bookmarkStart w:name="z729" w:id="142"/>
    <w:p>
      <w:pPr>
        <w:spacing w:after="0"/>
        <w:ind w:left="0"/>
        <w:jc w:val="both"/>
      </w:pPr>
      <w:r>
        <w:rPr>
          <w:rFonts w:ascii="Times New Roman"/>
          <w:b w:val="false"/>
          <w:i w:val="false"/>
          <w:color w:val="000000"/>
          <w:sz w:val="28"/>
        </w:rPr>
        <w:t>
      15. Нысанның 10-бағанында форвардтық шарттар мен оффтейк-келісімшарттар шеңберінде бар тауарлардың саны тоннамен және мың теңгемен көрсетіледі;</w:t>
      </w:r>
    </w:p>
    <w:bookmarkEnd w:id="142"/>
    <w:bookmarkStart w:name="z730" w:id="143"/>
    <w:p>
      <w:pPr>
        <w:spacing w:after="0"/>
        <w:ind w:left="0"/>
        <w:jc w:val="both"/>
      </w:pPr>
      <w:r>
        <w:rPr>
          <w:rFonts w:ascii="Times New Roman"/>
          <w:b w:val="false"/>
          <w:i w:val="false"/>
          <w:color w:val="000000"/>
          <w:sz w:val="28"/>
        </w:rPr>
        <w:t>
      16. Нысанның 11-бағанында берілген қарыздар бойынша қолда бар тауарлардың саны тоннамен және мың теңгемен көрсетіледі;</w:t>
      </w:r>
    </w:p>
    <w:bookmarkEnd w:id="143"/>
    <w:bookmarkStart w:name="z731" w:id="144"/>
    <w:p>
      <w:pPr>
        <w:spacing w:after="0"/>
        <w:ind w:left="0"/>
        <w:jc w:val="both"/>
      </w:pPr>
      <w:r>
        <w:rPr>
          <w:rFonts w:ascii="Times New Roman"/>
          <w:b w:val="false"/>
          <w:i w:val="false"/>
          <w:color w:val="000000"/>
          <w:sz w:val="28"/>
        </w:rPr>
        <w:t>
      17. Нысанның 12-бағанында сатылған көлемі, тоннамен және мың теңгемен көрсетіледі;</w:t>
      </w:r>
    </w:p>
    <w:bookmarkEnd w:id="144"/>
    <w:bookmarkStart w:name="z732" w:id="145"/>
    <w:p>
      <w:pPr>
        <w:spacing w:after="0"/>
        <w:ind w:left="0"/>
        <w:jc w:val="both"/>
      </w:pPr>
      <w:r>
        <w:rPr>
          <w:rFonts w:ascii="Times New Roman"/>
          <w:b w:val="false"/>
          <w:i w:val="false"/>
          <w:color w:val="000000"/>
          <w:sz w:val="28"/>
        </w:rPr>
        <w:t>
      18. Нысанның 13-бағанында қалдық, тоннамен және мың теңгемен көрсетіледі.</w:t>
      </w:r>
    </w:p>
    <w:bookmarkEnd w:id="145"/>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