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eeb" w14:textId="c124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2024-2026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21 желтоқсандағы № 7/80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505736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558366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943799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870471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948590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513866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11947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501919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518335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46064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42192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2492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68192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22128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188072 мың теңге, оның ішінде: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10173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177779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200804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–76759 мың теңге, оның ішінде: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14042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5048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57569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76759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144608 мың теңге, оның ішінде: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143095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147263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48945 мың теңге, оның ішінде: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3906 мың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45039 мың теңге;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51299 мың теңге;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148986 мың теңге, оның ішінде: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2402 мың теңге;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146584 мың теңге;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150343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177718 мың теңге, оның ішінде: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3259 мың теңге;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174459 мың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178667 мың теңге;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252990 мың теңге, оның ішінде: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6479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246511 мың теңге;</w:t>
      </w:r>
    </w:p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254803 мың теңге;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96557 мың теңге, оның ішінде: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6034 мың теңге;</w:t>
      </w:r>
    </w:p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90523 мың теңге;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98765 мың теңге;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27951 мың теңге, оның ішінде:</w:t>
      </w:r>
    </w:p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25846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29582 мың теңге;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42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74508 мың теңге, оның ішінде: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73680 мың теңге;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74747 мың теңге;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168526 мың теңге, оның ішінде: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163557 мың теңге;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170843 мың теңге;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323494 мың теңге, оның ішінде: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321130 мың теңге;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326198 мың теңге;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53133 мың теңге, оның ішінде: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8648 мың теңге;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44485 мың теңге;</w:t>
      </w:r>
    </w:p>
    <w:bookmarkEnd w:id="253"/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55978 мың теңге;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Start w:name="z3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2"/>
    <w:bookmarkStart w:name="z3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3"/>
    <w:bookmarkStart w:name="z3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5"/>
    <w:bookmarkStart w:name="z3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104994 мың теңге, оның ішінде:</w:t>
      </w:r>
    </w:p>
    <w:bookmarkEnd w:id="266"/>
    <w:bookmarkStart w:name="z3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67"/>
    <w:bookmarkStart w:name="z3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102608 мың теңге;</w:t>
      </w:r>
    </w:p>
    <w:bookmarkEnd w:id="268"/>
    <w:bookmarkStart w:name="z3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110930 мың теңге;</w:t>
      </w:r>
    </w:p>
    <w:bookmarkEnd w:id="269"/>
    <w:bookmarkStart w:name="z3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0"/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0"/>
    <w:bookmarkStart w:name="z3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126957 мың теңге, оның ішінде:</w:t>
      </w:r>
    </w:p>
    <w:bookmarkEnd w:id="281"/>
    <w:bookmarkStart w:name="z3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6858 мың теңге;</w:t>
      </w:r>
    </w:p>
    <w:bookmarkEnd w:id="282"/>
    <w:bookmarkStart w:name="z3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120099 мың теңге;</w:t>
      </w:r>
    </w:p>
    <w:bookmarkEnd w:id="283"/>
    <w:bookmarkStart w:name="z3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128208 мың теңге;</w:t>
      </w:r>
    </w:p>
    <w:bookmarkEnd w:id="284"/>
    <w:bookmarkStart w:name="z3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3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36886 мың теңге, оның ішінде:</w:t>
      </w:r>
    </w:p>
    <w:bookmarkEnd w:id="296"/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9041 мың теңге;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27665 мың теңге;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39186 мың теңге;</w:t>
      </w:r>
    </w:p>
    <w:bookmarkEnd w:id="299"/>
    <w:bookmarkStart w:name="z3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36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4"/>
    <w:bookmarkStart w:name="z36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5"/>
    <w:bookmarkStart w:name="z36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6"/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7"/>
    <w:bookmarkStart w:name="z3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8"/>
    <w:bookmarkStart w:name="z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0"/>
    <w:bookmarkStart w:name="z3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111494 мың теңге, оның ішінде:</w:t>
      </w:r>
    </w:p>
    <w:bookmarkEnd w:id="311"/>
    <w:bookmarkStart w:name="z3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4138 мың теңге;</w:t>
      </w:r>
    </w:p>
    <w:bookmarkEnd w:id="312"/>
    <w:bookmarkStart w:name="z3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13"/>
    <w:bookmarkStart w:name="z3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107331 мың теңге;</w:t>
      </w:r>
    </w:p>
    <w:bookmarkEnd w:id="314"/>
    <w:bookmarkStart w:name="z3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111609 мың теңге;</w:t>
      </w:r>
    </w:p>
    <w:bookmarkEnd w:id="315"/>
    <w:bookmarkStart w:name="z3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8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78126 мың теңге, оның ішінде:</w:t>
      </w:r>
    </w:p>
    <w:bookmarkEnd w:id="327"/>
    <w:bookmarkStart w:name="z3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1829 мың теңге;</w:t>
      </w:r>
    </w:p>
    <w:bookmarkEnd w:id="328"/>
    <w:bookmarkStart w:name="z3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76297 мың теңге;</w:t>
      </w:r>
    </w:p>
    <w:bookmarkEnd w:id="329"/>
    <w:bookmarkStart w:name="z3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78126 мың теңге;</w:t>
      </w:r>
    </w:p>
    <w:bookmarkEnd w:id="330"/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1"/>
    <w:bookmarkStart w:name="z5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5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5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4"/>
    <w:bookmarkStart w:name="z5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5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6"/>
    <w:bookmarkStart w:name="z5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7"/>
    <w:bookmarkStart w:name="z5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8"/>
    <w:bookmarkStart w:name="z5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9"/>
    <w:bookmarkStart w:name="z5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5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2"/>
    <w:bookmarkStart w:name="z5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44233 мың теңге, оның ішінде:</w:t>
      </w:r>
    </w:p>
    <w:bookmarkEnd w:id="343"/>
    <w:bookmarkStart w:name="z5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44"/>
    <w:bookmarkStart w:name="z5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41665 мың теңге;</w:t>
      </w:r>
    </w:p>
    <w:bookmarkEnd w:id="345"/>
    <w:bookmarkStart w:name="z5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46053 мың теңге;</w:t>
      </w:r>
    </w:p>
    <w:bookmarkEnd w:id="346"/>
    <w:bookmarkStart w:name="z5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7"/>
    <w:bookmarkStart w:name="z5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8"/>
    <w:bookmarkStart w:name="z5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9"/>
    <w:bookmarkStart w:name="z5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0"/>
    <w:bookmarkStart w:name="z5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5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5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3"/>
    <w:bookmarkStart w:name="z5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4"/>
    <w:bookmarkStart w:name="z5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5"/>
    <w:bookmarkStart w:name="z5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5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39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 қосымша</w:t>
            </w:r>
          </w:p>
        </w:tc>
      </w:tr>
    </w:tbl>
    <w:bookmarkStart w:name="z40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 шешіміне 3 қосымша</w:t>
            </w:r>
          </w:p>
        </w:tc>
      </w:tr>
    </w:tbl>
    <w:bookmarkStart w:name="z40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Ақсу-Аюлы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0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 қосымша</w:t>
            </w:r>
          </w:p>
        </w:tc>
      </w:tr>
    </w:tbl>
    <w:bookmarkStart w:name="z40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 қосымша</w:t>
            </w:r>
          </w:p>
        </w:tc>
      </w:tr>
    </w:tbl>
    <w:bookmarkStart w:name="z40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Ақадыр кентінің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1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8 қосымша</w:t>
            </w:r>
          </w:p>
        </w:tc>
      </w:tr>
    </w:tbl>
    <w:bookmarkStart w:name="z41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9 қосымша</w:t>
            </w:r>
          </w:p>
        </w:tc>
      </w:tr>
    </w:tbl>
    <w:bookmarkStart w:name="z41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С.Сейфуллин кентінің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1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/80 шешіміне 11 қосымша</w:t>
            </w:r>
          </w:p>
        </w:tc>
      </w:tr>
    </w:tbl>
    <w:bookmarkStart w:name="z41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12 қосымша</w:t>
            </w:r>
          </w:p>
        </w:tc>
      </w:tr>
    </w:tbl>
    <w:bookmarkStart w:name="z42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Ақжал кентінің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2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14 қосымша</w:t>
            </w:r>
          </w:p>
        </w:tc>
      </w:tr>
    </w:tbl>
    <w:bookmarkStart w:name="z42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 шешіміне 15 қосымша</w:t>
            </w:r>
          </w:p>
        </w:tc>
      </w:tr>
    </w:tbl>
    <w:bookmarkStart w:name="z42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Мойынты кентінің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2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17 қосымша</w:t>
            </w:r>
          </w:p>
        </w:tc>
      </w:tr>
    </w:tbl>
    <w:bookmarkStart w:name="z43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18 қосымша</w:t>
            </w:r>
          </w:p>
        </w:tc>
      </w:tr>
    </w:tbl>
    <w:bookmarkStart w:name="z43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кентінің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3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20 қосымша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21 қосымша</w:t>
            </w:r>
          </w:p>
        </w:tc>
      </w:tr>
    </w:tbl>
    <w:bookmarkStart w:name="z43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 кентінің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22 қосымша</w:t>
            </w:r>
          </w:p>
        </w:tc>
      </w:tr>
    </w:tbl>
    <w:bookmarkStart w:name="z44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 шешіміне 23 қосымша</w:t>
            </w:r>
          </w:p>
        </w:tc>
      </w:tr>
    </w:tbl>
    <w:bookmarkStart w:name="z44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24 қосымша</w:t>
            </w:r>
          </w:p>
        </w:tc>
      </w:tr>
    </w:tbl>
    <w:bookmarkStart w:name="z44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Ақшоқы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26 қосымша</w:t>
            </w:r>
          </w:p>
        </w:tc>
      </w:tr>
    </w:tbl>
    <w:bookmarkStart w:name="z4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27 қосымша</w:t>
            </w:r>
          </w:p>
        </w:tc>
      </w:tr>
    </w:tbl>
    <w:bookmarkStart w:name="z45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Төменгі Қайрақты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29 қосымша</w:t>
            </w:r>
          </w:p>
        </w:tc>
      </w:tr>
    </w:tbl>
    <w:bookmarkStart w:name="z45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30 қосымша</w:t>
            </w:r>
          </w:p>
        </w:tc>
      </w:tr>
    </w:tbl>
    <w:bookmarkStart w:name="z45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32 қосымша</w:t>
            </w:r>
          </w:p>
        </w:tc>
      </w:tr>
    </w:tbl>
    <w:bookmarkStart w:name="z46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33 қосымша</w:t>
            </w:r>
          </w:p>
        </w:tc>
      </w:tr>
    </w:tbl>
    <w:bookmarkStart w:name="z46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6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35 қосымша</w:t>
            </w:r>
          </w:p>
        </w:tc>
      </w:tr>
    </w:tbl>
    <w:bookmarkStart w:name="z46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36 қосымша</w:t>
            </w:r>
          </w:p>
        </w:tc>
      </w:tr>
    </w:tbl>
    <w:bookmarkStart w:name="z46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7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38 қосымша</w:t>
            </w:r>
          </w:p>
        </w:tc>
      </w:tr>
    </w:tbl>
    <w:bookmarkStart w:name="z47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39 қосымша</w:t>
            </w:r>
          </w:p>
        </w:tc>
      </w:tr>
    </w:tbl>
    <w:bookmarkStart w:name="z47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Ақой ауылдық окургінің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7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04.10.2024 </w:t>
      </w:r>
      <w:r>
        <w:rPr>
          <w:rFonts w:ascii="Times New Roman"/>
          <w:b w:val="false"/>
          <w:i w:val="false"/>
          <w:color w:val="ff0000"/>
          <w:sz w:val="28"/>
        </w:rPr>
        <w:t>№ 17/155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41 қосымша</w:t>
            </w:r>
          </w:p>
        </w:tc>
      </w:tr>
    </w:tbl>
    <w:bookmarkStart w:name="z47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42 қосымша</w:t>
            </w:r>
          </w:p>
        </w:tc>
      </w:tr>
    </w:tbl>
    <w:bookmarkStart w:name="z48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Батық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8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44 қосымша</w:t>
            </w:r>
          </w:p>
        </w:tc>
      </w:tr>
    </w:tbl>
    <w:bookmarkStart w:name="z48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45 қосымша</w:t>
            </w:r>
          </w:p>
        </w:tc>
      </w:tr>
    </w:tbl>
    <w:bookmarkStart w:name="z48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Босаға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8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47 қосымша</w:t>
            </w:r>
          </w:p>
        </w:tc>
      </w:tr>
    </w:tbl>
    <w:bookmarkStart w:name="z49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48 қосымша</w:t>
            </w:r>
          </w:p>
        </w:tc>
      </w:tr>
    </w:tbl>
    <w:bookmarkStart w:name="z49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Бұрма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9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50 қосымша</w:t>
            </w:r>
          </w:p>
        </w:tc>
      </w:tr>
    </w:tbl>
    <w:bookmarkStart w:name="z49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51 қосымша</w:t>
            </w:r>
          </w:p>
        </w:tc>
      </w:tr>
    </w:tbl>
    <w:bookmarkStart w:name="z49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атындағы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50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53 қосымша</w:t>
            </w:r>
          </w:p>
        </w:tc>
      </w:tr>
    </w:tbl>
    <w:bookmarkStart w:name="z50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54 қосымша</w:t>
            </w:r>
          </w:p>
        </w:tc>
      </w:tr>
    </w:tbl>
    <w:bookmarkStart w:name="z50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Кеншоқы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50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56 қосымша</w:t>
            </w:r>
          </w:p>
        </w:tc>
      </w:tr>
    </w:tbl>
    <w:bookmarkStart w:name="z50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57 қосымша</w:t>
            </w:r>
          </w:p>
        </w:tc>
      </w:tr>
    </w:tbl>
    <w:bookmarkStart w:name="z51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Киікті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51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59 қосымша</w:t>
            </w:r>
          </w:p>
        </w:tc>
      </w:tr>
    </w:tbl>
    <w:bookmarkStart w:name="z51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60 қосымша</w:t>
            </w:r>
          </w:p>
        </w:tc>
      </w:tr>
    </w:tbl>
    <w:bookmarkStart w:name="z51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Көктіңкөлі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51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62 қосымша</w:t>
            </w:r>
          </w:p>
        </w:tc>
      </w:tr>
    </w:tbl>
    <w:bookmarkStart w:name="z52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63 қосымша</w:t>
            </w:r>
          </w:p>
        </w:tc>
      </w:tr>
    </w:tbl>
    <w:bookmarkStart w:name="z5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Красная поляна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52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65 қосымша</w:t>
            </w:r>
          </w:p>
        </w:tc>
      </w:tr>
    </w:tbl>
    <w:bookmarkStart w:name="z52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66 қосымша</w:t>
            </w:r>
          </w:p>
        </w:tc>
      </w:tr>
    </w:tbl>
    <w:bookmarkStart w:name="z52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Нұраталды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5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68 қосымша</w:t>
            </w:r>
          </w:p>
        </w:tc>
      </w:tr>
    </w:tbl>
    <w:bookmarkStart w:name="z53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69 қосымша</w:t>
            </w:r>
          </w:p>
        </w:tc>
      </w:tr>
    </w:tbl>
    <w:bookmarkStart w:name="z53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Ортау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53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71 қосымша</w:t>
            </w:r>
          </w:p>
        </w:tc>
      </w:tr>
    </w:tbl>
    <w:bookmarkStart w:name="z53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72 қосымша</w:t>
            </w:r>
          </w:p>
        </w:tc>
      </w:tr>
    </w:tbl>
    <w:bookmarkStart w:name="z54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Тағылы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