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dab2" w14:textId="544d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2022 жылғы 22 желтоқсандағы "Шет ауданының ауылдық округтерінің және кенттерінің 2023-2025 жылдарға арналған бюджеттерін бекіту туралы" № 19/205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25 сәуірдегі № 2/27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2023-2025 жылдарға арналған бюджеттерін бекіту туралы" 2022 жылғы 22 желтоқсандағы №19/205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536517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515442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549575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13058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2023 - 2025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902331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38106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862375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926706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24375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2023 - 2025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243289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235965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4357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2023 - 2025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61945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38807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22628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119207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57262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2023 - 2025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204659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199044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208584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3925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2023 - 2025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60280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20020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40260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63449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3169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2023 - 2025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124858 мың теңге, оның ішінде: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124083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126073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1215 мың теңге.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2023 - 2025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26067 мың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26067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26109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2023 - 2025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57041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2158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54883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57231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2023 - 2025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62947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62056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63484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2023 - 2025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92071 мың теңге, оның ішінде: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1919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92152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92358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2023 - 2025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82380 мың теңге, оның ішінде: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5658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76722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87592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5212 мың теңге.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2023 - 2025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67309 мың теңге, оның ішінде: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3215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64094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69459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2150 мың теңге.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2023 - 2025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28420 мың теңге,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27260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28845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 мың теңге.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2023 - 2025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132669 мың теңге, оның ішінде: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1152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131517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132669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2023 - 2025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135161 мың теңге, оның ішінде: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4121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131040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137525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2364 мың теңге.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2023 - 2025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141829 мың теңге, оның ішінде: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2501 мың теңге;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139328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143422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1593 мың теңге.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2023 - 2025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48994 мың теңге, оның ішінде: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 мың теңге;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46965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49715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2023 - 2025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54682 мың теңге, оның ішінде: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53154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55110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 мың теңге.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2023 - 2025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53468 мың теңге, оның ішінде: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 мың теңге;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51079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55702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2234 мың теңге.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2023 - 2025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97849 мың теңге, оның ішінде: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 мың теңге;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95284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99323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1474 мың теңге.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2023 - 2025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94606 мың теңге, оның ішінде: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6706 мың теңге;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87900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94620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мың теңге.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2023 - 2025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81372 мың теңге, оның ішінде: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4779 мың теңге;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76593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82650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1278 мың теңге.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2023 - 2025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75254 мың теңге, оның ішінде: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4242 мың теңге;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71012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78705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3451 мың теңге.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2023 - 2025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144845 мың теңге, оның ішінде: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142899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146146 мың теңге;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 мың теңге.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жылғы 1 қаңтардан бастап қолданысқа енгізіледі.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/205 шешіміне 1 қосымша</w:t>
            </w:r>
          </w:p>
        </w:tc>
      </w:tr>
    </w:tbl>
    <w:bookmarkStart w:name="z44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Ақсу-Аюлы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 қосымша</w:t>
            </w:r>
          </w:p>
        </w:tc>
      </w:tr>
    </w:tbl>
    <w:bookmarkStart w:name="z44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Ақадыр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 қосымша</w:t>
            </w:r>
          </w:p>
        </w:tc>
      </w:tr>
    </w:tbl>
    <w:bookmarkStart w:name="z44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С.Сейфуллин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/27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10 қосымша</w:t>
            </w:r>
          </w:p>
        </w:tc>
      </w:tr>
    </w:tbl>
    <w:bookmarkStart w:name="z44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Ақжал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/27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13 қосымша</w:t>
            </w:r>
          </w:p>
        </w:tc>
      </w:tr>
    </w:tbl>
    <w:bookmarkStart w:name="z45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Мойынты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16 қосымша</w:t>
            </w:r>
          </w:p>
        </w:tc>
      </w:tr>
    </w:tbl>
    <w:bookmarkStart w:name="z45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/27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19 қосымша</w:t>
            </w:r>
          </w:p>
        </w:tc>
      </w:tr>
    </w:tbl>
    <w:bookmarkStart w:name="z45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22 қосымша</w:t>
            </w:r>
          </w:p>
        </w:tc>
      </w:tr>
    </w:tbl>
    <w:bookmarkStart w:name="z46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25 қосымша</w:t>
            </w:r>
          </w:p>
        </w:tc>
      </w:tr>
    </w:tbl>
    <w:bookmarkStart w:name="z46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Ақшоқы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28 қосымша</w:t>
            </w:r>
          </w:p>
        </w:tc>
      </w:tr>
    </w:tbl>
    <w:bookmarkStart w:name="z46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Төменгі Қайрақты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31 қосымша</w:t>
            </w:r>
          </w:p>
        </w:tc>
      </w:tr>
    </w:tbl>
    <w:bookmarkStart w:name="z47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34 қосымша</w:t>
            </w:r>
          </w:p>
        </w:tc>
      </w:tr>
    </w:tbl>
    <w:bookmarkStart w:name="z47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37 қосымша</w:t>
            </w:r>
          </w:p>
        </w:tc>
      </w:tr>
    </w:tbl>
    <w:bookmarkStart w:name="z47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40 қосымша</w:t>
            </w:r>
          </w:p>
        </w:tc>
      </w:tr>
    </w:tbl>
    <w:bookmarkStart w:name="z47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Ақой ауылдық окургінің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43 қосымша</w:t>
            </w:r>
          </w:p>
        </w:tc>
      </w:tr>
    </w:tbl>
    <w:bookmarkStart w:name="z48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Батық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46 қосымша</w:t>
            </w:r>
          </w:p>
        </w:tc>
      </w:tr>
    </w:tbl>
    <w:bookmarkStart w:name="z48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Босаға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49 қосымша</w:t>
            </w:r>
          </w:p>
        </w:tc>
      </w:tr>
    </w:tbl>
    <w:bookmarkStart w:name="z48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Бұрма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52 қосымша</w:t>
            </w:r>
          </w:p>
        </w:tc>
      </w:tr>
    </w:tbl>
    <w:bookmarkStart w:name="z49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атындағы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55 қосымша</w:t>
            </w:r>
          </w:p>
        </w:tc>
      </w:tr>
    </w:tbl>
    <w:bookmarkStart w:name="z49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Кеншоқы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58 қосымша</w:t>
            </w:r>
          </w:p>
        </w:tc>
      </w:tr>
    </w:tbl>
    <w:bookmarkStart w:name="z49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Киікті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61 қосымша</w:t>
            </w:r>
          </w:p>
        </w:tc>
      </w:tr>
    </w:tbl>
    <w:bookmarkStart w:name="z50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Көктіңкөлі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64 қосымша</w:t>
            </w:r>
          </w:p>
        </w:tc>
      </w:tr>
    </w:tbl>
    <w:bookmarkStart w:name="z50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Красная поляна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67 қосымша</w:t>
            </w:r>
          </w:p>
        </w:tc>
      </w:tr>
    </w:tbl>
    <w:bookmarkStart w:name="z50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Нұраталды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70 қосымша</w:t>
            </w:r>
          </w:p>
        </w:tc>
      </w:tr>
    </w:tbl>
    <w:bookmarkStart w:name="z50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Ортау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№2/27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73 қосымша</w:t>
            </w:r>
          </w:p>
        </w:tc>
      </w:tr>
    </w:tbl>
    <w:bookmarkStart w:name="z51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