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6d33" w14:textId="1ab6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кенттерінің, ауылдық округтарының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2023 жылғы 26 желтоқсандағы № 15/143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Осакаровка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259 965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141 431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115 434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295 965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- 36 000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36 000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- 36 000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Молодежный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"/>
    <w:bookmarkStart w:name="z7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186 308 мың теңге, оның ішінде:</w:t>
      </w:r>
    </w:p>
    <w:bookmarkEnd w:id="19"/>
    <w:bookmarkStart w:name="z8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58 068 мың теңге;</w:t>
      </w:r>
    </w:p>
    <w:bookmarkEnd w:id="20"/>
    <w:bookmarkStart w:name="z80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1"/>
    <w:bookmarkStart w:name="z8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2"/>
    <w:bookmarkStart w:name="z8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128 240 мың теңге;</w:t>
      </w:r>
    </w:p>
    <w:bookmarkEnd w:id="23"/>
    <w:bookmarkStart w:name="z80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- 201 708 мың теңге;</w:t>
      </w:r>
    </w:p>
    <w:bookmarkEnd w:id="24"/>
    <w:bookmarkStart w:name="z8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5"/>
    <w:bookmarkStart w:name="z8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"/>
    <w:bookmarkStart w:name="z8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"/>
    <w:bookmarkStart w:name="z8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8"/>
    <w:bookmarkStart w:name="z8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8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8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-15 400 мың теңге;</w:t>
      </w:r>
    </w:p>
    <w:bookmarkEnd w:id="31"/>
    <w:bookmarkStart w:name="z8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15 400 мың теңге, оның ішінде:</w:t>
      </w:r>
    </w:p>
    <w:bookmarkEnd w:id="32"/>
    <w:bookmarkStart w:name="z8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3"/>
    <w:bookmarkStart w:name="z8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4"/>
    <w:bookmarkStart w:name="z8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- 15 400 мың теңге.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Осакаров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28/266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Пионер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38 724 мың теңге, оның ішінде: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19 146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- 227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19 351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- 43 774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- 5 050 мың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5 050 мың теңге, оның ішінде: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5 050 мың теңге.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Есіл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56 134 мың теңге, оның ішінде: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20 100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36 034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59 014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iшiнде: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- 2 880 мың теңге;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2 880 мың теңге, оның ішінде: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2 880 мың теңге.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Батпақты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382 172 мың теңге, оның ішінде: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18 060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- 924 мың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363 188 мың теңге;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- 392 914 мың теңге;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- 10 742 мың теңге;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10 742 мың теңге, оның ішінде: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10 742 мың теңге.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Сұңқар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48 254 мың теңге, оның ішінде: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4 694 мың теңге;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- 300 мың теңге;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43 260 мың теңге;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50 554 мың теңге;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- 2 300 мың теңге;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2 300 мың теңге, оның ішінде: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қалдықтары- 2 300 мың теңге.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Маржанкөл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34 702 мың теңге, оның ішінде: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–3 915 мың теңге;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30 787 мың теңге;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- 35 600 мың теңге;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-898 мың теңге;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898 мың теңге, оның ішінде: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- 898 мың теңге.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Озерный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395 504 мың теңге, оның ішінде: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6 239 мың теңге;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- 415 мың теңге;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388 850 мың теңге;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- 398 156 мың теңге;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- 2 652 мың теңге;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2 652 мың теңге, оның ішінде: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2 652 мың теңге.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Құндызды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44 277 мың теңге, оның ішінде: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2 400 мың теңге;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41 877 мың теңге;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- 44 277 мың теңге;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Николаев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42 154 мың теңге, оның ішінде: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7 126 мың теңге;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- 244 мың теңге;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34 784 мың теңге;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- 42 154 мың теңге;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Қарағайлы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50 579 мың теңге, оның ішінде: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11 919 мың теңге;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38 660 мың теңге;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- 51 718 мың теңге;</w:t>
      </w:r>
    </w:p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- 1 139 теңге;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1 139 теңге, оның ішінде: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- 1 139 теңге.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Садовый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43 624 мың теңге, оның ішінде: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15 394 мың теңге;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28 230 мың теңге;</w:t>
      </w:r>
    </w:p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- 44 344 мың теңге;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-720 мың теңге;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720 мың теңге, оның ішінде: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- 720 мың теңге.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Сарыөзек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6"/>
    <w:bookmarkStart w:name="z78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55 290 мың теңге, оның ішінде:</w:t>
      </w:r>
    </w:p>
    <w:bookmarkEnd w:id="207"/>
    <w:bookmarkStart w:name="z78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9 687 мың теңге;</w:t>
      </w:r>
    </w:p>
    <w:bookmarkEnd w:id="208"/>
    <w:bookmarkStart w:name="z78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9"/>
    <w:bookmarkStart w:name="z78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10"/>
    <w:bookmarkStart w:name="z78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45 603 мың теңге;</w:t>
      </w:r>
    </w:p>
    <w:bookmarkEnd w:id="211"/>
    <w:bookmarkStart w:name="z78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- 57 461 мың теңге;</w:t>
      </w:r>
    </w:p>
    <w:bookmarkEnd w:id="212"/>
    <w:bookmarkStart w:name="z78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13"/>
    <w:bookmarkStart w:name="z78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14"/>
    <w:bookmarkStart w:name="z79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15"/>
    <w:bookmarkStart w:name="z79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16"/>
    <w:bookmarkStart w:name="z79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теңге;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Start w:name="z79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- 2 171 мың теңге;</w:t>
      </w:r>
    </w:p>
    <w:bookmarkEnd w:id="218"/>
    <w:bookmarkStart w:name="z79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2 171 мың теңге, оның ішінде:</w:t>
      </w:r>
    </w:p>
    <w:bookmarkEnd w:id="219"/>
    <w:bookmarkStart w:name="z79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0"/>
    <w:bookmarkStart w:name="z79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21"/>
    <w:bookmarkStart w:name="z79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2 171 мың теңге.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Осакаров аудандық мәслихатының 11.10.2024 </w:t>
      </w:r>
      <w:r>
        <w:rPr>
          <w:rFonts w:ascii="Times New Roman"/>
          <w:b w:val="false"/>
          <w:i w:val="false"/>
          <w:color w:val="000000"/>
          <w:sz w:val="28"/>
        </w:rPr>
        <w:t>№ 26/252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Жансары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45 635 мың теңге, оның ішінде: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6 076 мың теңге;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39 559 мың теңге;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- 46 635 мың теңге;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- 1 000 мың теңге;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 мың теңге, оның ішінде: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1 000 мың теңге.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Жұлдыз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46 518 мың теңге, оның ішінде: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2 500 мың теңге;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44 018 мың теңге;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- 47 318 мың теңге;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- 800 теңге;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800 теңге, оның ішінде: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- 800 мың теңге.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Қаратомар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38 135 мың теңге, оның ішінде: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9 793 мың теңге;</w:t>
      </w:r>
    </w:p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28 372 мың теңге;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- 42 135 мың теңге;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- 4 000 мың теңге;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4 000 мың теңге, оның ішінде: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4 000 мың теңге.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Шідерті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74"/>
    <w:bookmarkStart w:name="z66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42 140 мың теңге, оның ішінде: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9 893 мың теңге;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32 247 мың теңге;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43 240 мың теңге;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84"/>
    <w:bookmarkStart w:name="z3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5"/>
    <w:bookmarkStart w:name="z3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6"/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- 1 100 мың теңге;</w:t>
      </w:r>
    </w:p>
    <w:bookmarkEnd w:id="287"/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1 100 мың теңге, оның ішінде: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90"/>
    <w:bookmarkStart w:name="z3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- 1100 мың теңге.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Ақбұлақ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37 626 мың теңге, оның ішінде: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20 480 мың теңге;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17 146 мың теңге;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- 45 976 мың теңге;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02"/>
    <w:bookmarkStart w:name="z3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3"/>
    <w:bookmarkStart w:name="z3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4"/>
    <w:bookmarkStart w:name="z3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- 8 350 мың теңге;</w:t>
      </w:r>
    </w:p>
    <w:bookmarkEnd w:id="305"/>
    <w:bookmarkStart w:name="z3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8 350 мың теңге, оның ішінде:</w:t>
      </w:r>
    </w:p>
    <w:bookmarkEnd w:id="306"/>
    <w:bookmarkStart w:name="z3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7"/>
    <w:bookmarkStart w:name="z3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08"/>
    <w:bookmarkStart w:name="z32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8 350 мың теңге.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Родников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10"/>
    <w:bookmarkStart w:name="z3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34 765 мың теңге, оның ішінде:</w:t>
      </w:r>
    </w:p>
    <w:bookmarkEnd w:id="311"/>
    <w:bookmarkStart w:name="z3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14 971 мың теңге;</w:t>
      </w:r>
    </w:p>
    <w:bookmarkEnd w:id="312"/>
    <w:bookmarkStart w:name="z3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3"/>
    <w:bookmarkStart w:name="z33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14"/>
    <w:bookmarkStart w:name="z3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19 794 мың теңге;</w:t>
      </w:r>
    </w:p>
    <w:bookmarkEnd w:id="315"/>
    <w:bookmarkStart w:name="z33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- 38 851 мың теңге;</w:t>
      </w:r>
    </w:p>
    <w:bookmarkEnd w:id="316"/>
    <w:bookmarkStart w:name="z33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7"/>
    <w:bookmarkStart w:name="z3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8"/>
    <w:bookmarkStart w:name="z33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9"/>
    <w:bookmarkStart w:name="z34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20"/>
    <w:bookmarkStart w:name="z34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1"/>
    <w:bookmarkStart w:name="z34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2"/>
    <w:bookmarkStart w:name="z34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- 4 086 мың теңге;</w:t>
      </w:r>
    </w:p>
    <w:bookmarkEnd w:id="323"/>
    <w:bookmarkStart w:name="z34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4 086 мың теңге, оның ішінде:</w:t>
      </w:r>
    </w:p>
    <w:bookmarkEnd w:id="324"/>
    <w:bookmarkStart w:name="z34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5"/>
    <w:bookmarkStart w:name="z34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Нияз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27"/>
    <w:bookmarkStart w:name="z3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29 735 мың теңге, оның ішінде:</w:t>
      </w:r>
    </w:p>
    <w:bookmarkEnd w:id="328"/>
    <w:bookmarkStart w:name="z3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5 395 мың теңге;</w:t>
      </w:r>
    </w:p>
    <w:bookmarkEnd w:id="329"/>
    <w:bookmarkStart w:name="z3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30"/>
    <w:bookmarkStart w:name="z3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31"/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24 340 мың теңге;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- 35 284 мың теңге;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9"/>
    <w:bookmarkStart w:name="z3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- 5 549 мың теңге;</w:t>
      </w:r>
    </w:p>
    <w:bookmarkEnd w:id="340"/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5 549 мың теңге, оның ішінде:</w:t>
      </w:r>
    </w:p>
    <w:bookmarkEnd w:id="341"/>
    <w:bookmarkStart w:name="z3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5 549 мың теңге.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Ертіс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27 714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1 103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26 611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- 28 514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- 800 мың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800 мың теңге, оның ішінде: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Start w:name="z38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59"/>
    <w:bookmarkStart w:name="z38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- 800 мың теңге.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Трудовой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61"/>
    <w:bookmarkStart w:name="z38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35 255 мың теңге, оның ішінде:</w:t>
      </w:r>
    </w:p>
    <w:bookmarkEnd w:id="362"/>
    <w:bookmarkStart w:name="z38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11 100 мың теңге;</w:t>
      </w:r>
    </w:p>
    <w:bookmarkEnd w:id="363"/>
    <w:bookmarkStart w:name="z39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4"/>
    <w:bookmarkStart w:name="z39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65"/>
    <w:bookmarkStart w:name="z39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24 155 мың теңге;</w:t>
      </w:r>
    </w:p>
    <w:bookmarkEnd w:id="366"/>
    <w:bookmarkStart w:name="z39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- 41 625 мың теңге;</w:t>
      </w:r>
    </w:p>
    <w:bookmarkEnd w:id="367"/>
    <w:bookmarkStart w:name="z39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8"/>
    <w:bookmarkStart w:name="z39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69"/>
    <w:bookmarkStart w:name="z39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0"/>
    <w:bookmarkStart w:name="z39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71"/>
    <w:bookmarkStart w:name="z39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2"/>
    <w:bookmarkStart w:name="z39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3"/>
    <w:bookmarkStart w:name="z40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- 6 370 мың теңге;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6 370 мың теңге, оның ішінде:</w:t>
      </w:r>
    </w:p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76"/>
    <w:bookmarkStart w:name="z40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6 370 теңге.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Мирный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50 678 мың теңге, оның ішінде: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4 974 мың теңге;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45 704 мың теңге;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- 52 578 мың теңге;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2024 жылға арналған кенттер, ауылдық округтер бюджеттерінің түсімдері мен шығыстарының құрамында жоғары тұрған бюджеттен нысаналы трансферттер қосымшаға сәйкес ескерілсін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2024 жылғы 1 қаңтардан бастап қолданысқа енгізіледі.</w:t>
      </w:r>
    </w:p>
    <w:bookmarkEnd w:id="3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3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2024 жылға арналған бюджеті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25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2025 жылға арналған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75 869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27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2026 жылға арналған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4-қосымша</w:t>
            </w:r>
          </w:p>
        </w:tc>
      </w:tr>
    </w:tbl>
    <w:bookmarkStart w:name="z429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31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2024 жылға арналған бюджеті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Осакаров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28/266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433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2025 жылға арналған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435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2026 жылға арналған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437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Осакаров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28/266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440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2024 жылға арналған бюджеті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442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2025 жылға арналған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444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2026 жылға арналған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44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448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2024 жылға арналған бюджеті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450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2025 жылға арналған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bookmarkStart w:name="z45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2026 жылға арналған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454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45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2024 жылға арналған бюджеті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bookmarkStart w:name="z458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Батпакты ауылдық округінің 2025 жылға арналған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46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2026 жылға арналған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46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464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2024 жылға арналған бюджеті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46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2025 жылға арналған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bookmarkStart w:name="z468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2026 жылға арналған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bookmarkStart w:name="z470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47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2024 жылға арналған бюджеті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bookmarkStart w:name="z47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2025 жылға арналған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bookmarkStart w:name="z476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2026 жылға арналған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478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bookmarkStart w:name="z48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2024 жылға арналған бюджеті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bookmarkStart w:name="z482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2025 жылға арналған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484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2026 жылға арналған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bookmarkStart w:name="z48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32-қосымша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bookmarkStart w:name="z488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2024 жылға арналған бюджеті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33-қосымша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bookmarkStart w:name="z490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2025 жылға арналған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bookmarkStart w:name="z492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2026 жылға арналған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bookmarkStart w:name="z49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496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2024 жылға арналған бюджеті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</w:tbl>
    <w:bookmarkStart w:name="z498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2025 жылға арналған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bookmarkStart w:name="z500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2026 жылға арналған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bookmarkStart w:name="z502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</w:tbl>
    <w:bookmarkStart w:name="z504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2024 жылға арналған бюджеті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41-қосымша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42-қосымша</w:t>
            </w:r>
          </w:p>
        </w:tc>
      </w:tr>
    </w:tbl>
    <w:bookmarkStart w:name="z506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2025 жылға арналған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43-қосымша</w:t>
            </w:r>
          </w:p>
        </w:tc>
      </w:tr>
    </w:tbl>
    <w:bookmarkStart w:name="z508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2026 жылға арналған бюджеті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44-қосымша</w:t>
            </w:r>
          </w:p>
        </w:tc>
      </w:tr>
    </w:tbl>
    <w:bookmarkStart w:name="z510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45-қосымша</w:t>
            </w:r>
          </w:p>
        </w:tc>
      </w:tr>
    </w:tbl>
    <w:bookmarkStart w:name="z512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2024 жылға арналған бюджеті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45-қосымша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46-қосымша</w:t>
            </w:r>
          </w:p>
        </w:tc>
      </w:tr>
    </w:tbl>
    <w:bookmarkStart w:name="z51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2025 жылға арналған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47-қосымша</w:t>
            </w:r>
          </w:p>
        </w:tc>
      </w:tr>
    </w:tbl>
    <w:bookmarkStart w:name="z516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2026 жылға арналған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48-қосымша</w:t>
            </w:r>
          </w:p>
        </w:tc>
      </w:tr>
    </w:tbl>
    <w:bookmarkStart w:name="z519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48-қосымша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49-қосымша</w:t>
            </w:r>
          </w:p>
        </w:tc>
      </w:tr>
    </w:tbl>
    <w:bookmarkStart w:name="z521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2024 жылға арналған бюджеті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Осакаров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26/252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50-қосымша</w:t>
            </w:r>
          </w:p>
        </w:tc>
      </w:tr>
    </w:tbl>
    <w:bookmarkStart w:name="z523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2025 жылға арналған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51-қосымша</w:t>
            </w:r>
          </w:p>
        </w:tc>
      </w:tr>
    </w:tbl>
    <w:bookmarkStart w:name="z525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2026 жылға арналған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52-қосымша</w:t>
            </w:r>
          </w:p>
        </w:tc>
      </w:tr>
    </w:tbl>
    <w:bookmarkStart w:name="z527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Осакаров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26/252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53-қосымша</w:t>
            </w:r>
          </w:p>
        </w:tc>
      </w:tr>
    </w:tbl>
    <w:bookmarkStart w:name="z529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2024 жылға арналған бюджеті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53-қосымша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54-қосымша</w:t>
            </w:r>
          </w:p>
        </w:tc>
      </w:tr>
    </w:tbl>
    <w:bookmarkStart w:name="z531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2025 жылға арналған бюджеті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55-қосымша</w:t>
            </w:r>
          </w:p>
        </w:tc>
      </w:tr>
    </w:tbl>
    <w:bookmarkStart w:name="z533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2026 жылға арналған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56-қосымша</w:t>
            </w:r>
          </w:p>
        </w:tc>
      </w:tr>
    </w:tbl>
    <w:bookmarkStart w:name="z535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56-қосымша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57-қосымша</w:t>
            </w:r>
          </w:p>
        </w:tc>
      </w:tr>
    </w:tbl>
    <w:bookmarkStart w:name="z537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2024 жылға арналған бюджеті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57-қосымша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58-қосымша</w:t>
            </w:r>
          </w:p>
        </w:tc>
      </w:tr>
    </w:tbl>
    <w:bookmarkStart w:name="z539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2025 жылға арналған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59-қосымша</w:t>
            </w:r>
          </w:p>
        </w:tc>
      </w:tr>
    </w:tbl>
    <w:bookmarkStart w:name="z541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2026 жылға арналған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60-қосымша</w:t>
            </w:r>
          </w:p>
        </w:tc>
      </w:tr>
    </w:tbl>
    <w:bookmarkStart w:name="z54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60-қосымша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61-қосымша</w:t>
            </w:r>
          </w:p>
        </w:tc>
      </w:tr>
    </w:tbl>
    <w:bookmarkStart w:name="z545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2024 жылға арналған бюджеті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62-қосымша</w:t>
            </w:r>
          </w:p>
        </w:tc>
      </w:tr>
    </w:tbl>
    <w:bookmarkStart w:name="z547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2025 жылға арналған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63-қосымша</w:t>
            </w:r>
          </w:p>
        </w:tc>
      </w:tr>
    </w:tbl>
    <w:bookmarkStart w:name="z549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2026 жылға арналған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64-қосымша</w:t>
            </w:r>
          </w:p>
        </w:tc>
      </w:tr>
    </w:tbl>
    <w:bookmarkStart w:name="z551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65-қосымша</w:t>
            </w:r>
          </w:p>
        </w:tc>
      </w:tr>
    </w:tbl>
    <w:bookmarkStart w:name="z553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2024 жылға арналған бюджеті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65-қосымша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66-қосымша</w:t>
            </w:r>
          </w:p>
        </w:tc>
      </w:tr>
    </w:tbl>
    <w:bookmarkStart w:name="z555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2025 жылға арналған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67-қосымша</w:t>
            </w:r>
          </w:p>
        </w:tc>
      </w:tr>
    </w:tbl>
    <w:bookmarkStart w:name="z557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2026 жылға арналған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68-қосымша</w:t>
            </w:r>
          </w:p>
        </w:tc>
      </w:tr>
    </w:tbl>
    <w:bookmarkStart w:name="z559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68-қосымша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69-қосымша</w:t>
            </w:r>
          </w:p>
        </w:tc>
      </w:tr>
    </w:tbl>
    <w:bookmarkStart w:name="z561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2024 жылға арналған бюджеті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69-қосымша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70-қосымша</w:t>
            </w:r>
          </w:p>
        </w:tc>
      </w:tr>
    </w:tbl>
    <w:bookmarkStart w:name="z563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Ақбұлак ауылдық округінің 2025 жылға арналған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71-қосымша</w:t>
            </w:r>
          </w:p>
        </w:tc>
      </w:tr>
    </w:tbl>
    <w:bookmarkStart w:name="z565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2026 жылға арналған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72-қосымша</w:t>
            </w:r>
          </w:p>
        </w:tc>
      </w:tr>
    </w:tbl>
    <w:bookmarkStart w:name="z567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72-қосымша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73-қосымша</w:t>
            </w:r>
          </w:p>
        </w:tc>
      </w:tr>
    </w:tbl>
    <w:bookmarkStart w:name="z569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2024 жылға арналған бюджеті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74-қосымша</w:t>
            </w:r>
          </w:p>
        </w:tc>
      </w:tr>
    </w:tbl>
    <w:bookmarkStart w:name="z571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2025 жылға арналған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75-қосымша</w:t>
            </w:r>
          </w:p>
        </w:tc>
      </w:tr>
    </w:tbl>
    <w:bookmarkStart w:name="z573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2026 жылға арналған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76-қосымша</w:t>
            </w:r>
          </w:p>
        </w:tc>
      </w:tr>
    </w:tbl>
    <w:bookmarkStart w:name="z575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77-қосымша</w:t>
            </w:r>
          </w:p>
        </w:tc>
      </w:tr>
    </w:tbl>
    <w:bookmarkStart w:name="z577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2024 жылға арналған бюджеті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77-қосымша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78-қосымша</w:t>
            </w:r>
          </w:p>
        </w:tc>
      </w:tr>
    </w:tbl>
    <w:bookmarkStart w:name="z579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2025 жылға арналған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79-қосымша</w:t>
            </w:r>
          </w:p>
        </w:tc>
      </w:tr>
    </w:tbl>
    <w:bookmarkStart w:name="z581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2026 жылға арналған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80-қосымша</w:t>
            </w:r>
          </w:p>
        </w:tc>
      </w:tr>
    </w:tbl>
    <w:bookmarkStart w:name="z58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80-қосымша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81-қосымша</w:t>
            </w:r>
          </w:p>
        </w:tc>
      </w:tr>
    </w:tbl>
    <w:bookmarkStart w:name="z585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2024 жылға арналған бюджеті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81-қосымша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82-қосымша</w:t>
            </w:r>
          </w:p>
        </w:tc>
      </w:tr>
    </w:tbl>
    <w:bookmarkStart w:name="z587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2025 жылға арналған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83-қосымша</w:t>
            </w:r>
          </w:p>
        </w:tc>
      </w:tr>
    </w:tbl>
    <w:bookmarkStart w:name="z589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2026 жылға арналған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84-қосымша</w:t>
            </w:r>
          </w:p>
        </w:tc>
      </w:tr>
    </w:tbl>
    <w:bookmarkStart w:name="z591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84-қосымша жаңа редакцияда - Қарағанды облысы Осакаров аудандық мәслихатының 28.02.2024 </w:t>
      </w:r>
      <w:r>
        <w:rPr>
          <w:rFonts w:ascii="Times New Roman"/>
          <w:b w:val="false"/>
          <w:i w:val="false"/>
          <w:color w:val="ff0000"/>
          <w:sz w:val="28"/>
        </w:rPr>
        <w:t>№ 17/162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85-қосымша</w:t>
            </w:r>
          </w:p>
        </w:tc>
      </w:tr>
    </w:tbl>
    <w:bookmarkStart w:name="z593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2024 жылға арналған бюджеті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85-қосымша жаңа редакцияда - Қарағанды облысы Осакаров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24/227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86-қосымша</w:t>
            </w:r>
          </w:p>
        </w:tc>
      </w:tr>
    </w:tbl>
    <w:bookmarkStart w:name="z595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2025 жылға арналған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87-қосымша</w:t>
            </w:r>
          </w:p>
        </w:tc>
      </w:tr>
    </w:tbl>
    <w:bookmarkStart w:name="z597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2026 жылға арналған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88-қосымша</w:t>
            </w:r>
          </w:p>
        </w:tc>
      </w:tr>
    </w:tbl>
    <w:bookmarkStart w:name="z599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88-қосымша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89-қосымша</w:t>
            </w:r>
          </w:p>
        </w:tc>
      </w:tr>
    </w:tbl>
    <w:bookmarkStart w:name="z601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2024 жылға арналған бюджеті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89-қосымша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90-қосымша</w:t>
            </w:r>
          </w:p>
        </w:tc>
      </w:tr>
    </w:tbl>
    <w:bookmarkStart w:name="z603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2025 жылға арналған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91-қосымша</w:t>
            </w:r>
          </w:p>
        </w:tc>
      </w:tr>
    </w:tbl>
    <w:bookmarkStart w:name="z605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2026 жылға арналған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92-қосымша</w:t>
            </w:r>
          </w:p>
        </w:tc>
      </w:tr>
    </w:tbl>
    <w:bookmarkStart w:name="z607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92-қосымша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