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5c3" w14:textId="500b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26 желтоқсандағы № 15/142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8 153 503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2 490 910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87 854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5 567 206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- 9 044 594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- 1 054 830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1 054 830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- 935 642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- 254 064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ауылдар, кенттер, ауылдық округтер бюджеттеріне аудандық бюджетіне берілетін субвенциялардың мөлшері 370 918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Осакаровка кентіне – 34 385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31 852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 ауылдық округіне – 12 795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округіне – 11 663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Батпақ ауылдық округіне – 21 492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 ауылдық округіне – 18 702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Маржанкөл ауылдық округіне – 16 967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– 16 675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13 610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округіне – 18 921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ауылдық округіне – 16 967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округіне – 17 968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– 16 298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Жансары ауылдық округіне – 10 935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Жұлдыз ауылдық округіне – 15 297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округіне – 18 789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ауылдық округіне – 17 169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8 066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 ауылдық округіне – 10 737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ауылдық округіне – 10 412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7 603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11 343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ауылдық округіне – 12 272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Осакаров ауданы әкімдігінің резерві 41 000 мың теңге мөлшерінде бекітілсін.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бюджетке нысаналы трансферттер және бюджеттік кредиті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764 674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сынвбы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803 783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бюджетіне берілетін нысаналы трансферттер және бюджеттік кредиті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11.10.2024 </w:t>
      </w:r>
      <w:r>
        <w:rPr>
          <w:rFonts w:ascii="Times New Roman"/>
          <w:b w:val="false"/>
          <w:i w:val="false"/>
          <w:color w:val="ff0000"/>
          <w:sz w:val="28"/>
        </w:rPr>
        <w:t>№ 26/251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қорынаң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 шығару есебінен тұрғын үй сатып алуға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