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ea10" w14:textId="59ee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29 сессиясының 2022 жылғы 23 желтоқсандағы № 331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30 қарашадағы № 14/134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"2023-2025 жылдарға арналған аудандық бюджет туралы" 2022 жылғы 23 желтоқсандағы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9 253 551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2 029 818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49 741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8 453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7 165 539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9 720 057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63 533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150 075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86 542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- 530 039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530 039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- 150 075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- 86 544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- 466 508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Осакаров ауданы әкімдігінің резерві 41 760 мың теңге мөлшерінде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635 370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7 165 539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2 110 191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- 530 039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"23"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бюджетіне берілетін нысаналы трансферттер және бюджеттік несие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мақсатты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дамуға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дамуға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дамуға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мақсатты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орташа жөндеуге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 және су бұру жүйесін дамыту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мақсатты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трансферте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қорында тұрғын үй салу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экономика және қаржы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