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c971" w14:textId="c91c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Молодежный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Молодежный кентінің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Молодежный кенті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30 қарашада № 323 "Қарағанды облысы Осакаров ауданы Молодежный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13/126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Молодежный кентінің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Молодежный кентінің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Молодежный кентінің (Молодежный кенті) көшелері тұрғындарының жергілікті қоғамдастық бөлек жиындарын өткізу тәртібін белгілейді (әрі қарай Молодежный кенті).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кент, шағын аудан, көше, көппәтерлі тұрғын ұй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Молодежный кентінің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Молодежный кентінің әкімі (бұдан әрі-Молодежный кентінің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Молодежный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Молодежный кенті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Молодежный кенті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Молодежный кентінің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Молодежный кентінің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Молодежный кенті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Молодежный кенті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13/126 шешіміне</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Молодежный кенті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кентінің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Аспандияров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Графтио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Абдиров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Валиханова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кварталы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Шахтерский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