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d1bc" w14:textId="359d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Қаратомар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Қаратомар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Қаратомар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27 шілдедегі № 256 "Қарағанды облысы Осакаров ауданы Қаратомар ауылдық округі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13/122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Қаратомар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Қаратомар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Қаратомар ауылдық округінің Қаратомар ауылы көшелері тұрғындарының жергілікті қоғамдастық бөлек жиындарын өткізу тәртібін белгілейді (әрі қарай - Қаратомар ауылы).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Қаратомар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Қаратомар ауылдық округінің әкімі (бұдан әрі - Қаратомар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Қаратомар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Қаратомар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Қаратомар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Қаратомар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Қаратомар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Қаратомар ауылы көшелеріндегі тұрғындары өкілдерінің кандидатураларын Қарағанды облысы Осакаров аудандық мәслихаты бекіткен сандық құрамға сәйкес бөлек жергілікті қоғамдастықтың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Қаратомар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13/122 шешіміне</w:t>
            </w:r>
            <w:r>
              <w:br/>
            </w:r>
            <w:r>
              <w:rPr>
                <w:rFonts w:ascii="Times New Roman"/>
                <w:b w:val="false"/>
                <w:i w:val="false"/>
                <w:color w:val="000000"/>
                <w:sz w:val="20"/>
              </w:rPr>
              <w:t>2 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Қаратомар ауылдық округінің Қаратомар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