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070d" w14:textId="8af0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Жансары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13/120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Осакаров аудандық мәслихатының 09.07.2025 </w:t>
      </w:r>
      <w:r>
        <w:rPr>
          <w:rFonts w:ascii="Times New Roman"/>
          <w:b w:val="false"/>
          <w:i w:val="false"/>
          <w:color w:val="000000"/>
          <w:sz w:val="28"/>
        </w:rPr>
        <w:t>№ 36/357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Қарағанды облысы Осакаров ауданы Жансары ауылдық округінің жергілікті қоғамдастықтың бөлек жиындарын өткізу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жиынына қатысу үшін Қарағанды облысы Осакаров ауданы Жансары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Қарағанды облысы Осакаров аудандық мәслихатының 2022 жылғы 21 қыркүйектегі № 291 "Қарағанды облысы Осакаров ауданы Жансары ауылдық округінің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Саққулаков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 № 13/120</w:t>
            </w:r>
            <w:r>
              <w:br/>
            </w:r>
            <w:r>
              <w:rPr>
                <w:rFonts w:ascii="Times New Roman"/>
                <w:b w:val="false"/>
                <w:i w:val="false"/>
                <w:color w:val="000000"/>
                <w:sz w:val="20"/>
              </w:rPr>
              <w:t>шешіміне 1-қосымша</w:t>
            </w:r>
          </w:p>
        </w:tc>
      </w:tr>
    </w:tbl>
    <w:bookmarkStart w:name="z11" w:id="5"/>
    <w:p>
      <w:pPr>
        <w:spacing w:after="0"/>
        <w:ind w:left="0"/>
        <w:jc w:val="left"/>
      </w:pPr>
      <w:r>
        <w:rPr>
          <w:rFonts w:ascii="Times New Roman"/>
          <w:b/>
          <w:i w:val="false"/>
          <w:color w:val="000000"/>
        </w:rPr>
        <w:t xml:space="preserve"> Қарағанды облысы Осакаров ауданы Жансары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Қарағанды облысы Осакаров ауданы Жансары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Жансары ауылдық округінің Аманқоныр ауылы, Жуантөбе ауылы, Басқорық ауылы, Қызылтас ауылы, Жансары ауылы көшелері тұрғындарының жергілікті қоғамдастық бөлек жиындарын өткізу тәртібін белгілейді (әрі қарай-Жансары ауылдық округі).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09.07.2025 </w:t>
      </w:r>
      <w:r>
        <w:rPr>
          <w:rFonts w:ascii="Times New Roman"/>
          <w:b w:val="false"/>
          <w:i w:val="false"/>
          <w:color w:val="000000"/>
          <w:sz w:val="28"/>
        </w:rPr>
        <w:t>№ 36/357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xml:space="preserve">
      2. Осы тәртіпте мынадай негізгі ұғымдар пайдаланылады: </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xml:space="preserve">
      3. Жергілікті қоғамдастықтың бөлек жиынын өткізу үшін Жансары ауылдық округінің аумағы ауылдарға, көшелерге бөлінеді. </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Жансары ауылдық округінің әкімі (бұдан әрі - Жансары ауылдық округінің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Жансары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Жансары ауылдық округі ауылының, көшесінің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Жергiлiктi қоғамдастықтың бөлек жиыны ауылда, көшеде тұратын Жансары ауылдық округі тұрғындарының (жергiлiктi қоғамдастық мүшелерiнiң) кемінде он пайызы қатысқан кезде өтті деп есептеледi.</w:t>
      </w:r>
    </w:p>
    <w:bookmarkEnd w:id="19"/>
    <w:bookmarkStart w:name="z26" w:id="20"/>
    <w:p>
      <w:pPr>
        <w:spacing w:after="0"/>
        <w:ind w:left="0"/>
        <w:jc w:val="both"/>
      </w:pPr>
      <w:r>
        <w:rPr>
          <w:rFonts w:ascii="Times New Roman"/>
          <w:b w:val="false"/>
          <w:i w:val="false"/>
          <w:color w:val="000000"/>
          <w:sz w:val="28"/>
        </w:rPr>
        <w:t xml:space="preserve">
      8. Жергілікті қоғамдастықтың бөлек жиынын Жансары ауылдық округінің әкімі немесе ол уәкілеттік берген тұлға ашады. </w:t>
      </w:r>
    </w:p>
    <w:bookmarkEnd w:id="20"/>
    <w:bookmarkStart w:name="z27" w:id="21"/>
    <w:p>
      <w:pPr>
        <w:spacing w:after="0"/>
        <w:ind w:left="0"/>
        <w:jc w:val="both"/>
      </w:pPr>
      <w:r>
        <w:rPr>
          <w:rFonts w:ascii="Times New Roman"/>
          <w:b w:val="false"/>
          <w:i w:val="false"/>
          <w:color w:val="000000"/>
          <w:sz w:val="28"/>
        </w:rPr>
        <w:t>
       Жансары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Жансары ауылдық округінің ауыл,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Жансары ауылдық округі әкімінің аппаратына береді. </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xml:space="preserve">
      5) күн тәртібі, сөйлеген сөздердің мазмұны және қабылданған шешімдер көрсетіледі.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13/120</w:t>
            </w:r>
            <w:r>
              <w:br/>
            </w:r>
            <w:r>
              <w:rPr>
                <w:rFonts w:ascii="Times New Roman"/>
                <w:b w:val="false"/>
                <w:i w:val="false"/>
                <w:color w:val="000000"/>
                <w:sz w:val="20"/>
              </w:rPr>
              <w:t>шешіміне 2-қосымша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Жансары ауылдық округінің Аманқоңыр ауылы, Жуантөбе ауылы, Басқорық ауылы, Қызылтас ауылы, Жансары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ауылдық округінің Аманқоңыр ауылы, Жуантөбе ауылы, Басқорық ауылы, Қызылтас ауылы, Жансары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Басқорық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Тәуелсіздік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