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d7d8" w14:textId="510d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"Осакаров ауданының кенттерінің, ауылдық округтарының 2023-2025 жылдарға арналған бюджеті туралы" 2022 жылғы 23 желтоқсандағы 29 сессиясының № 332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2023 жылғы 17 қарашадағы № 13/117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"Осакаров ауданының кенттерінің, ауылдық округтарының 2023-2025 жылдарға арналған бюджеті туралы" 2022 жылғы 23 желтоқсандағы 29 сессиясының № 332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292 462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77 507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211 438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317 268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-24 806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24 806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- 24 806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Молодежный кентінің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120 394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21 888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98 506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- 120 394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Есіл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406 209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15 057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391 152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408 778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- 2 569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2 569 мың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2 569 мың теңге.";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Батпақты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95 118 мың теңге, оның ішінде: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14 328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80 790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- 98 411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- 3 293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3 293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3 293 мың теңге.";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Сұңқар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36 024 мың теңге, оның ішінде: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2 147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33 877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36 024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 мың теңге.";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Маржанкөл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40 863 мың теңге, оның ішінде: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1 974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–38 889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- 41 513 мың теңге;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- 650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650 мың теңге, оның ішінде: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- 650 мың теңге.";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Озерный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47 611 мың теңге, оның ішінде: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4 384 мың теңге;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- 200 мың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43 027 мың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- 47 611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Құндызды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35 583 мың теңге, оның ішінде: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1 463 мың теңге;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34 120 мың теңге;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- 35 583 мың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Николаев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41 702 мың теңге, оның ішінде: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2 522 мың теңге;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- 247 мың теңге;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38 933 мың теңге;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- 42 802 мың теңге;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- 1 100 мың теңге;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1 100 мың теңге, оның ішінде: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- 1 100 мың теңге.";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Қарағайлы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44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43 925 мың теңге, оның ішінде: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8 582 мың теңге;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35 343 мың теңге;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- 44 200 мың теңге;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- 275 мың теңге;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275 мың теңге, оның ішінде: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- 275 мың теңге.";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Садовый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44 216 мың теңге, оның ішінде: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7 020 мың теңге;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37 196 мың теңге;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- 44 801 мың теңге;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мың теңге;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- 585 мың теңге;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585 мың теңге, оның ішінде: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- 585 мың теңге.";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Сарыөзек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356 663 мың теңге, оның ішінде: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5 846 мың теңге;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350 817 мың теңге;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- 356 663 мың теңге;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Жансары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41 468 мың теңге, оның ішінде: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4 032 мың теңге;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37 436 мың теңге;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- 41 468 мың теңге;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Жұлдыз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40 542 мың теңге, оның ішінде: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1 809 мың теңге;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38 733 мың теңге;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- 40 542 мың теңге;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мың теңге;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Қаратомар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38 070 мың теңге, оның ішінде: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6 705 мың теңге;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31 365 мың теңге;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- 40 470 мың теңге;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- 2 400 мың теңге;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2 400 мың теңге, оның ішінде: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2 400 мың теңге.";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Шідерті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36 205 мың теңге, оның ішінде: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8 606 мың теңге;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27 599 мың теңге;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37 107 мың теңге;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- 902 мың теңге;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902 мың теңге, оның ішінде: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- 902 мың теңге.";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Ақбұлақ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41 960 мың теңге, оның ішінде: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10 917 мың теңге;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31 043 мың теңге;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- 50 535 мың теңге;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-8 575 мың теңге;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8 575 мың теңге, оның ішінде: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8 575 мың теңге.";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Родников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77"/>
    <w:bookmarkStart w:name="z30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37 825 мың теңге, оның ішінде:</w:t>
      </w:r>
    </w:p>
    <w:bookmarkEnd w:id="278"/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10 663 мың теңге;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27 162 мың теңге;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- 38 919 мың теңге;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-1 094 мың теңге;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1 094 мың теңге, оның ішінде: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1 094 мың теңге.";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Ертіс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93"/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44 460 мың теңге, оның ішінде:</w:t>
      </w:r>
    </w:p>
    <w:bookmarkEnd w:id="294"/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455 мың теңге;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44 005 мың теңге;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- 44 705 мың теңге;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-245 мың теңге;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245 мың теңге, оның ішінде: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- 245 мың теңге.";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3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Трудовой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09"/>
    <w:bookmarkStart w:name="z33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40 001 мың теңге, оның ішінде:</w:t>
      </w:r>
    </w:p>
    <w:bookmarkEnd w:id="310"/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9 438 мың теңге;</w:t>
      </w:r>
    </w:p>
    <w:bookmarkEnd w:id="311"/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30 563 мың теңге;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- 40 001 мың теңге;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5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Мирный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25"/>
    <w:bookmarkStart w:name="z35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40 540 мың теңге, оның ішінде:</w:t>
      </w:r>
    </w:p>
    <w:bookmarkEnd w:id="326"/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2 684 мың теңге;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37 856 мың теңге;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- 41 940 мың теңге;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- 1 400 мың теңге;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1 400 мың теңге, оның ішінде: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1 400 мың теңге.";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қарашадағы № 13/117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 " желтоқсандағы № 332 шешіміне 1-қосымша</w:t>
            </w:r>
          </w:p>
        </w:tc>
      </w:tr>
    </w:tbl>
    <w:bookmarkStart w:name="z371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2023 жылға арналған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 " қарашадағы № 13/117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4-қосымша</w:t>
            </w:r>
          </w:p>
        </w:tc>
      </w:tr>
    </w:tbl>
    <w:bookmarkStart w:name="z374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қарашадағы № 13/117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5-қосымша</w:t>
            </w:r>
          </w:p>
        </w:tc>
      </w:tr>
    </w:tbl>
    <w:bookmarkStart w:name="z377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2023 жылға арналған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қарашадағы № 13/117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8-қосымша</w:t>
            </w:r>
          </w:p>
        </w:tc>
      </w:tr>
    </w:tbl>
    <w:bookmarkStart w:name="z380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қарашадағы № 13/117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13-қосымша</w:t>
            </w:r>
          </w:p>
        </w:tc>
      </w:tr>
    </w:tbl>
    <w:bookmarkStart w:name="z383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2023 жылға арналған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қарашадағы № 13/117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16-қосымша</w:t>
            </w:r>
          </w:p>
        </w:tc>
      </w:tr>
    </w:tbl>
    <w:bookmarkStart w:name="z386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қарашадағы № 13/117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17-қосымша</w:t>
            </w:r>
          </w:p>
        </w:tc>
      </w:tr>
    </w:tbl>
    <w:bookmarkStart w:name="z389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2023 жылға арналған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қарашадағы № 13/117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20-қосымша</w:t>
            </w:r>
          </w:p>
        </w:tc>
      </w:tr>
    </w:tbl>
    <w:bookmarkStart w:name="z392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қарашадағы № 13/117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21-қосымша</w:t>
            </w:r>
          </w:p>
        </w:tc>
      </w:tr>
    </w:tbl>
    <w:bookmarkStart w:name="z395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2023 жылға арналған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 " қарашадағы № 13/117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24-қосымша</w:t>
            </w:r>
          </w:p>
        </w:tc>
      </w:tr>
    </w:tbl>
    <w:bookmarkStart w:name="z398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қарашадағы № 13/117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25-қосымша</w:t>
            </w:r>
          </w:p>
        </w:tc>
      </w:tr>
    </w:tbl>
    <w:bookmarkStart w:name="z401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2023 жылға арналған бюджеті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13/117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28-қосымша</w:t>
            </w:r>
          </w:p>
        </w:tc>
      </w:tr>
    </w:tbl>
    <w:bookmarkStart w:name="z404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қарашадағы № 13/117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29-қосымша</w:t>
            </w:r>
          </w:p>
        </w:tc>
      </w:tr>
    </w:tbl>
    <w:bookmarkStart w:name="z407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2023 жылға арналған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 " қарашадағы № 13/117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32-қосымша</w:t>
            </w:r>
          </w:p>
        </w:tc>
      </w:tr>
    </w:tbl>
    <w:bookmarkStart w:name="z410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қарашадағы № 13/117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33-қосымша</w:t>
            </w:r>
          </w:p>
        </w:tc>
      </w:tr>
    </w:tbl>
    <w:bookmarkStart w:name="z413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2023 жылға арналған бюджеті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қарашадағы № 13/117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36-қосымша</w:t>
            </w:r>
          </w:p>
        </w:tc>
      </w:tr>
    </w:tbl>
    <w:bookmarkStart w:name="z416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қарашадағы № 13/117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37-қосымша</w:t>
            </w:r>
          </w:p>
        </w:tc>
      </w:tr>
    </w:tbl>
    <w:bookmarkStart w:name="z41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2023 жылға арналған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қарашадағы № 13/117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40-қосымша</w:t>
            </w:r>
          </w:p>
        </w:tc>
      </w:tr>
    </w:tbl>
    <w:bookmarkStart w:name="z422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13/117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41-қосымша</w:t>
            </w:r>
          </w:p>
        </w:tc>
      </w:tr>
    </w:tbl>
    <w:bookmarkStart w:name="z425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2023 жылға арналған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қарашадағы № 13/117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44-қосымша</w:t>
            </w:r>
          </w:p>
        </w:tc>
      </w:tr>
    </w:tbl>
    <w:bookmarkStart w:name="z428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қарашадағы № 13/117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45-қосымша</w:t>
            </w:r>
          </w:p>
        </w:tc>
      </w:tr>
    </w:tbl>
    <w:bookmarkStart w:name="z431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2023 жылға арналған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қарашадағы № 13/117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48-қосымша</w:t>
            </w:r>
          </w:p>
        </w:tc>
      </w:tr>
    </w:tbl>
    <w:bookmarkStart w:name="z434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17" қарашадағы № 13/117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49-қосымша</w:t>
            </w:r>
          </w:p>
        </w:tc>
      </w:tr>
    </w:tbl>
    <w:bookmarkStart w:name="z437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2023 жылға арналған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қарашадағы № 13/117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52-қосымша</w:t>
            </w:r>
          </w:p>
        </w:tc>
      </w:tr>
    </w:tbl>
    <w:bookmarkStart w:name="z440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қарашадағы № 13/117 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53-қосымша</w:t>
            </w:r>
          </w:p>
        </w:tc>
      </w:tr>
    </w:tbl>
    <w:bookmarkStart w:name="z443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2023 жылға арналған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 " қарашадағы № 13/117 шешіміне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56-қосымша</w:t>
            </w:r>
          </w:p>
        </w:tc>
      </w:tr>
    </w:tbl>
    <w:bookmarkStart w:name="z446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қарашадағы № 13/117 шешіміне 27-қосымша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57-қосымша</w:t>
            </w:r>
          </w:p>
        </w:tc>
      </w:tr>
    </w:tbl>
    <w:bookmarkStart w:name="z449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Жұлдыз ауылдық округінің 2023 жылға арналған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 " қарашадағы № 13/117 шешіміне 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60-қосымша</w:t>
            </w:r>
          </w:p>
        </w:tc>
      </w:tr>
    </w:tbl>
    <w:bookmarkStart w:name="z452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қарашадағы № 13/117 шешіміне 29-қосымша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61-қосымша</w:t>
            </w:r>
          </w:p>
        </w:tc>
      </w:tr>
    </w:tbl>
    <w:bookmarkStart w:name="z455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2023 жылға арналған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қарашадағы № 13/117 шешіміне 30-қосымша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64-қосымша</w:t>
            </w:r>
          </w:p>
        </w:tc>
      </w:tr>
    </w:tbl>
    <w:bookmarkStart w:name="z458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17" қарашадағы № 13/117 шешіміне 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65-қосымша</w:t>
            </w:r>
          </w:p>
        </w:tc>
      </w:tr>
    </w:tbl>
    <w:bookmarkStart w:name="z461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2023 жылға арналған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қарашадағы № 13/117 шешіміне 32-қосымша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68-қосымша</w:t>
            </w:r>
          </w:p>
        </w:tc>
      </w:tr>
    </w:tbl>
    <w:bookmarkStart w:name="z464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қарашадағы № 13/117 шешіміне 33-қосымша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69-қосымша</w:t>
            </w:r>
          </w:p>
        </w:tc>
      </w:tr>
    </w:tbl>
    <w:bookmarkStart w:name="z467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2023 жылға арналған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қарашадағы № 13/117 шешіміне 34-қосымша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72-қосымша</w:t>
            </w:r>
          </w:p>
        </w:tc>
      </w:tr>
    </w:tbl>
    <w:bookmarkStart w:name="z470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қарашадағы № 13/117 шешіміне 35-қосымша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73-қосымша</w:t>
            </w:r>
          </w:p>
        </w:tc>
      </w:tr>
    </w:tbl>
    <w:bookmarkStart w:name="z473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2023 жылға арналған бюджеті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" қарашадағы №13/117 шешіміне 36-қосымша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76-қосымша</w:t>
            </w:r>
          </w:p>
        </w:tc>
      </w:tr>
    </w:tbl>
    <w:bookmarkStart w:name="z476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қарашадағы № 13/117 шешіміне 37-қосымша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81-қосымша</w:t>
            </w:r>
          </w:p>
        </w:tc>
      </w:tr>
    </w:tbl>
    <w:bookmarkStart w:name="z479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2023 жылға арналған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қарашадағы № 13/117 шешіміне 38-қосымша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84-қосымша</w:t>
            </w:r>
          </w:p>
        </w:tc>
      </w:tr>
    </w:tbl>
    <w:bookmarkStart w:name="z482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 " қарашадағы № 13/117 шешіміне 39-қосымша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85-қосымша</w:t>
            </w:r>
          </w:p>
        </w:tc>
      </w:tr>
    </w:tbl>
    <w:bookmarkStart w:name="z485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2023 жылға арналған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17" қарашадағы № 13/117 шешіміне 40-қосымша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88-қосымша</w:t>
            </w:r>
          </w:p>
        </w:tc>
      </w:tr>
    </w:tbl>
    <w:bookmarkStart w:name="z488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қарашадағы № 13/117 шешіміне 41-қосымша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89-қосымша</w:t>
            </w:r>
          </w:p>
        </w:tc>
      </w:tr>
    </w:tbl>
    <w:bookmarkStart w:name="z491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2023 жылға арналған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қарашадағы № 13/117 шешіміне 42-қосымша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92-қосымша</w:t>
            </w:r>
          </w:p>
        </w:tc>
      </w:tr>
    </w:tbl>
    <w:bookmarkStart w:name="z494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