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3ccf" w14:textId="bd03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Сарыөзек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31 қазандағы № 12/113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22.09.2025 </w:t>
      </w:r>
      <w:r>
        <w:rPr>
          <w:rFonts w:ascii="Times New Roman"/>
          <w:b w:val="false"/>
          <w:i w:val="false"/>
          <w:color w:val="000000"/>
          <w:sz w:val="28"/>
        </w:rPr>
        <w:t>№ 37/381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Сарыөзек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Сарыөзек ауылдық округі тұрғындары өкілдерінің сандық құрамы осы шешімнің </w:t>
      </w:r>
      <w:r>
        <w:rPr>
          <w:rFonts w:ascii="Times New Roman"/>
          <w:b w:val="false"/>
          <w:i w:val="false"/>
          <w:color w:val="000000"/>
          <w:sz w:val="28"/>
        </w:rPr>
        <w:t xml:space="preserve">2 қосымшасына </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2023 жылғы 31 наурыздағы № 2/15 "Қарағанды облысы Осакаров ауданы Сарыөзек ауылдық округінің жергілікті қоғамдастықтың бөлек жиындарын өткізу тәртібін және жергілікті қоғамдастық жиындарына қатысу үшін ауылдық округ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"31" қазан</w:t>
            </w:r>
            <w:r>
              <w:br/>
            </w:r>
            <w:r>
              <w:rPr>
                <w:rFonts w:ascii="Times New Roman"/>
                <w:b w:val="false"/>
                <w:i w:val="false"/>
                <w:color w:val="000000"/>
                <w:sz w:val="20"/>
              </w:rPr>
              <w:t>№ 12/113</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Қарағанды облысы Осакаров ауданы Сарыөзек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Сарыөзек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Сарыөзек ауылдық округінің Сарыөзек ауылы, Шоқай бекеті, Шоқай ауылы, Русская Ивановка ауылы, көшелері тұрғындарының жергілікті қоғамдастық бөлек жиындарын өткізу тәртібін белгілейді (әрі қарай-Сарыөзек ауылдық округі).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-Қарағанды облысы Осакаров аудандық мәслихатының 22.09.2025 </w:t>
      </w:r>
      <w:r>
        <w:rPr>
          <w:rFonts w:ascii="Times New Roman"/>
          <w:b w:val="false"/>
          <w:i w:val="false"/>
          <w:color w:val="000000"/>
          <w:sz w:val="28"/>
        </w:rPr>
        <w:t>№ 37/381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Сарыөзек ауылдық округінің аумағы ауылдарға,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Сарыөзек ауылдық округінің әкімі (бұдан әрі - Сарыөзек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Сарыөзек ауылдық округінің әкімі бұқаралық ақпарат құралдары арқылы</w:t>
      </w:r>
    </w:p>
    <w:bookmarkEnd w:id="16"/>
    <w:bookmarkStart w:name="z23" w:id="17"/>
    <w:p>
      <w:pPr>
        <w:spacing w:after="0"/>
        <w:ind w:left="0"/>
        <w:jc w:val="both"/>
      </w:pPr>
      <w:r>
        <w:rPr>
          <w:rFonts w:ascii="Times New Roman"/>
          <w:b w:val="false"/>
          <w:i w:val="false"/>
          <w:color w:val="000000"/>
          <w:sz w:val="28"/>
        </w:rPr>
        <w:t>
      немесе өзге де тәсілдермен өткізілетін күнге дейін күнтізбелік он күннен кешіктірмей хабардар етеді.</w:t>
      </w:r>
    </w:p>
    <w:bookmarkEnd w:id="17"/>
    <w:bookmarkStart w:name="z24" w:id="18"/>
    <w:p>
      <w:pPr>
        <w:spacing w:after="0"/>
        <w:ind w:left="0"/>
        <w:jc w:val="both"/>
      </w:pPr>
      <w:r>
        <w:rPr>
          <w:rFonts w:ascii="Times New Roman"/>
          <w:b w:val="false"/>
          <w:i w:val="false"/>
          <w:color w:val="000000"/>
          <w:sz w:val="28"/>
        </w:rPr>
        <w:t>
      7. Жергілікті қоғамдастықтың бөлек жиынын ашудың алдында Сарыөзек ауылдық округі ауылының, көшесінің қатысып отырған тұрғындарын тіркеу жүргізіледі.</w:t>
      </w:r>
    </w:p>
    <w:bookmarkEnd w:id="18"/>
    <w:bookmarkStart w:name="z25" w:id="1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9"/>
    <w:bookmarkStart w:name="z26" w:id="20"/>
    <w:p>
      <w:pPr>
        <w:spacing w:after="0"/>
        <w:ind w:left="0"/>
        <w:jc w:val="both"/>
      </w:pPr>
      <w:r>
        <w:rPr>
          <w:rFonts w:ascii="Times New Roman"/>
          <w:b w:val="false"/>
          <w:i w:val="false"/>
          <w:color w:val="000000"/>
          <w:sz w:val="28"/>
        </w:rPr>
        <w:t>
      Жергiлiктi қоғамдастықтың бөлек жиыны ауылда, көшеде тұратын Сарыөзек ауылдық округі тұрғындарының (жергiлiктi қоғамдастық мүшелерiнiң) кемінде он пайызы қатысқан кезде өтті деп есептеледi.</w:t>
      </w:r>
    </w:p>
    <w:bookmarkEnd w:id="20"/>
    <w:bookmarkStart w:name="z27" w:id="21"/>
    <w:p>
      <w:pPr>
        <w:spacing w:after="0"/>
        <w:ind w:left="0"/>
        <w:jc w:val="both"/>
      </w:pPr>
      <w:r>
        <w:rPr>
          <w:rFonts w:ascii="Times New Roman"/>
          <w:b w:val="false"/>
          <w:i w:val="false"/>
          <w:color w:val="000000"/>
          <w:sz w:val="28"/>
        </w:rPr>
        <w:t>
      8. Жергілікті қоғамдастықтың бөлек жиынын Сарыөзек ауылдық округінің әкімі немесе ол уәкілеттік берген тұлға ашады.</w:t>
      </w:r>
    </w:p>
    <w:bookmarkEnd w:id="21"/>
    <w:bookmarkStart w:name="z28" w:id="22"/>
    <w:p>
      <w:pPr>
        <w:spacing w:after="0"/>
        <w:ind w:left="0"/>
        <w:jc w:val="both"/>
      </w:pPr>
      <w:r>
        <w:rPr>
          <w:rFonts w:ascii="Times New Roman"/>
          <w:b w:val="false"/>
          <w:i w:val="false"/>
          <w:color w:val="000000"/>
          <w:sz w:val="28"/>
        </w:rPr>
        <w:t>
      Сарыөзек ауылдық округінің әкімі немесе ол уәкілеттік берген тұлға бөлек жергілікті қоғамдастық жиынының төрағасы болып табылады.</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3"/>
    <w:bookmarkStart w:name="z30" w:id="24"/>
    <w:p>
      <w:pPr>
        <w:spacing w:after="0"/>
        <w:ind w:left="0"/>
        <w:jc w:val="both"/>
      </w:pPr>
      <w:r>
        <w:rPr>
          <w:rFonts w:ascii="Times New Roman"/>
          <w:b w:val="false"/>
          <w:i w:val="false"/>
          <w:color w:val="000000"/>
          <w:sz w:val="28"/>
        </w:rPr>
        <w:t>
      9. Жергілікті қоғамдастық жиынына қатысу үшін Сарыөзек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4"/>
    <w:bookmarkStart w:name="z31" w:id="2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5"/>
    <w:bookmarkStart w:name="z32" w:id="2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
    <w:bookmarkStart w:name="z33" w:id="2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Сарыөзек ауылдық округі әкімінің аппаратына береді.</w:t>
      </w:r>
    </w:p>
    <w:bookmarkEnd w:id="27"/>
    <w:bookmarkStart w:name="z34"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8"/>
    <w:bookmarkStart w:name="z35" w:id="2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
    <w:bookmarkStart w:name="z36" w:id="3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0"/>
    <w:bookmarkStart w:name="z37" w:id="3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1"/>
    <w:bookmarkStart w:name="z38" w:id="3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
    <w:bookmarkStart w:name="z39" w:id="33"/>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"31" қазан</w:t>
            </w:r>
            <w:r>
              <w:br/>
            </w:r>
            <w:r>
              <w:rPr>
                <w:rFonts w:ascii="Times New Roman"/>
                <w:b w:val="false"/>
                <w:i w:val="false"/>
                <w:color w:val="000000"/>
                <w:sz w:val="20"/>
              </w:rPr>
              <w:t>№ 12/113</w:t>
            </w:r>
            <w:r>
              <w:br/>
            </w:r>
            <w:r>
              <w:rPr>
                <w:rFonts w:ascii="Times New Roman"/>
                <w:b w:val="false"/>
                <w:i w:val="false"/>
                <w:color w:val="000000"/>
                <w:sz w:val="20"/>
              </w:rPr>
              <w:t>шешіміне 2-қосымша</w:t>
            </w:r>
          </w:p>
        </w:tc>
      </w:tr>
    </w:tbl>
    <w:bookmarkStart w:name="z41" w:id="34"/>
    <w:p>
      <w:pPr>
        <w:spacing w:after="0"/>
        <w:ind w:left="0"/>
        <w:jc w:val="left"/>
      </w:pPr>
      <w:r>
        <w:rPr>
          <w:rFonts w:ascii="Times New Roman"/>
          <w:b/>
          <w:i w:val="false"/>
          <w:color w:val="000000"/>
        </w:rPr>
        <w:t xml:space="preserve"> Қарағанды облысы Осакаров ауданы Сарыөзек ауылдық округінің Сарыөзек ауылы, Шоқай бекеті, Шоқай ауылы Русская Ивановка ауылы көшелері тұрғындары өкілдерінің сандық құрамы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округінің, Сарыөзек ауылы, Шоқай бекеті, Шоқай ауылы, Русская Ивановка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Байтайлақ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Атақоныс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бекеті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