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fa6d" w14:textId="eeaf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Садовый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31 қазандағы № 12/112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Садовый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Садовый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30 қарашадағы № 322 "Қарағанды облысы Осакаров ауданы Садовый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"31" қазан</w:t>
            </w:r>
            <w:r>
              <w:br/>
            </w:r>
            <w:r>
              <w:rPr>
                <w:rFonts w:ascii="Times New Roman"/>
                <w:b w:val="false"/>
                <w:i w:val="false"/>
                <w:color w:val="000000"/>
                <w:sz w:val="20"/>
              </w:rPr>
              <w:t>№ 12/112</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Қарағанды облысы Осакаров ауданы Садовый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Садовый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Садовый ауылдық округінің Садовое ауылы, Жаңатоған ауылы көшелері тұрғындарының жергілікті қоғамдастық бөлек жиындарын өткізу тәртібін белгілейді (әрі қарай - Садовый ауылдық округі).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Садовый ауылдық округінің аумағы ауылдарға,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Садовый ауылдық округінің әкімі (бұдан әрі – Садовый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Садовый ауылдық округiнің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Садовый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ауылда, көшеде тұратын Садовый ауылдық округі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Садовый ауылдық округінің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Садовый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Садовый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жиналыстың хатшысы тіркеу үшін Садовый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"31" қазан</w:t>
            </w:r>
            <w:r>
              <w:br/>
            </w:r>
            <w:r>
              <w:rPr>
                <w:rFonts w:ascii="Times New Roman"/>
                <w:b w:val="false"/>
                <w:i w:val="false"/>
                <w:color w:val="000000"/>
                <w:sz w:val="20"/>
              </w:rPr>
              <w:t>№ 12/112</w:t>
            </w:r>
            <w:r>
              <w:br/>
            </w:r>
            <w:r>
              <w:rPr>
                <w:rFonts w:ascii="Times New Roman"/>
                <w:b w:val="false"/>
                <w:i w:val="false"/>
                <w:color w:val="000000"/>
                <w:sz w:val="20"/>
              </w:rPr>
              <w:t>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Садовый ауылдық округінің Садовый ауылы, Жаңатоған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округінің Садовый ауылы, Жаңатоған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Пасечника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Севастьянова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