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fce9" w14:textId="552f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"Осакаров ауданының кенттерінің, ауылдық округтарының 2023-2025 жылдарға арналған бюджеті туралы" 2022 жылғы 23 желтоқсандағы 29 сессиясының № 332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15 қыркүйектегі № 10/85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ауданының кенттерінің, ауылдық округтарының 2023-2025 жылдарға арналған бюджеті туралы" 2022 жылғы 23 желтоқсандағы 29 сессиясының № 332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300 243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77 507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219 219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325 049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-24 806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24 806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- 24 806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116 508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21 888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94 620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- 116 508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42 073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9 009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- 292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32 772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- 45 222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- 3 149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3 149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- 3 149 мың теңге.";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404 933 мың теңге, оның ішінде: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15 057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389 876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407 502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- 2 569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2 569 мың теңге, оның ішінде: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2 569 мың теңге.";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94 979 мың теңге, оның ішінде: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14 328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80 651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- 98 272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- 3 293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3 293 мың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3 293 мың теңге.";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36 024 мың теңге, оның ішінде: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2 147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33 877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36 024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40 823 мың теңге, оның ішінде: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1 974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–38 849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- 41 473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650 мың теңге, оның ішінде: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- 650 мың теңге.";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47 598 мың теңге, оның ішінде: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4 384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- 200 мың теңге;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43 014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- 47 598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46 156 мың теңге, оның ішінде: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8 582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37 574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- 46 431 мың теңге;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- 275 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275 мың теңге, оның ішінде: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- 275 мың теңге.";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43 956 мың теңге, оның ішінде: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7 020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36 936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- 44 541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- 585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585 мың теңге, оның ішінде: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- 585 мың теңге.";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40 528 мың теңге, оның ішінде: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4 032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36 496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- 40 528 мың теңге;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Жұлдыз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40 184 мың теңге, оның ішінде: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1 809 мың теңге;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38 375 мың теңге;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- 40 184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38 775 мың теңге, оның ішінде: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6 705 мың теңге;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32 070 мың теңге;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- 41 175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- 2 400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2 400 мың теңге, оның ішінде: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 мың теңге.";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36 205 мың теңге, оның ішінде: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8 606 мың теңге;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27 599 мың теңге;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37 107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- 902 мың теңге;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902 мың теңге, оның ішінде: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- 902 мың теңге.";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42 248 мың теңге, оның ішінде: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10 917 мың теңге;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31 331 мың теңге;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- 50 823 мың теңге;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-8 575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8 575 мың теңге, оның ішінде: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8 575 мың теңге.";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76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37 005 мың теңге, оның ішінде: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10 663 мың теңге;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26 342 мың теңге;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- 38 099 мың теңге;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-1 094 мың теңге;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1 094 мың теңге, оның ішінде: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1 094 мың теңге.";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Нияз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35 062 мың теңге, оның ішінде: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4 220 мың теңге;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30 842 мың теңге;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- 37 502 мың теңге;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- 2 440 мың теңге;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2 440 мың теңге, оның ішінде: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2 440 мың теңге.";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44 460 мың теңге, оның ішінде: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 мың теңге;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44 005 мың теңге;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- 44 705 мың теңге;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-245 мың теңге;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245 мың теңге, оның ішінде: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- 245 мың теңге.";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40 001 мың теңге, оның ішінде: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9 438 мың теңге;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30 563 мың теңге;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- 40 001 мың теңге;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40 323 мың теңге, оның ішінде: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2 364 мың теңге;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37 639 мың теңге;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- 41 723 мың теңге;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- 1 400 мың теңге;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1 400 мың теңге, оның ішінде: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1 400 мың теңге.";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2023 жылға арналған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57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36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2023 жылға арналған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36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36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2023 жылға арналған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36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37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2023 жылға арналған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375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378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2023 жылға арналған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38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38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2023 жылға арналған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38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39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2023 жылға арналған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39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39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2023 жылға арналған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39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40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2023 жылға арналған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40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45-қосымша</w:t>
            </w:r>
          </w:p>
        </w:tc>
      </w:tr>
    </w:tbl>
    <w:bookmarkStart w:name="z408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2023 жылға арналған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48-қосымша</w:t>
            </w:r>
          </w:p>
        </w:tc>
      </w:tr>
    </w:tbl>
    <w:bookmarkStart w:name="z411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53-қосымша</w:t>
            </w:r>
          </w:p>
        </w:tc>
      </w:tr>
    </w:tbl>
    <w:bookmarkStart w:name="z41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2023 жылға арналған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56-қосымша</w:t>
            </w:r>
          </w:p>
        </w:tc>
      </w:tr>
    </w:tbl>
    <w:bookmarkStart w:name="z417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57-қосымша</w:t>
            </w:r>
          </w:p>
        </w:tc>
      </w:tr>
    </w:tbl>
    <w:bookmarkStart w:name="z420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2023 жылға арналған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60-қосымша</w:t>
            </w:r>
          </w:p>
        </w:tc>
      </w:tr>
    </w:tbl>
    <w:bookmarkStart w:name="z42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61-қосымша</w:t>
            </w:r>
          </w:p>
        </w:tc>
      </w:tr>
    </w:tbl>
    <w:bookmarkStart w:name="z42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2023 жылға арналған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64-қосымша</w:t>
            </w:r>
          </w:p>
        </w:tc>
      </w:tr>
    </w:tbl>
    <w:bookmarkStart w:name="z429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65-қосымша</w:t>
            </w:r>
          </w:p>
        </w:tc>
      </w:tr>
    </w:tbl>
    <w:bookmarkStart w:name="z432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2023 жылға арналған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68-қосымша</w:t>
            </w:r>
          </w:p>
        </w:tc>
      </w:tr>
    </w:tbl>
    <w:bookmarkStart w:name="z435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69-қосымша</w:t>
            </w:r>
          </w:p>
        </w:tc>
      </w:tr>
    </w:tbl>
    <w:bookmarkStart w:name="z438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2023 жылға арналған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72-қосымша</w:t>
            </w:r>
          </w:p>
        </w:tc>
      </w:tr>
    </w:tbl>
    <w:bookmarkStart w:name="z44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73-қосымша</w:t>
            </w:r>
          </w:p>
        </w:tc>
      </w:tr>
    </w:tbl>
    <w:bookmarkStart w:name="z44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2023 жылға арналған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76-қосымша</w:t>
            </w:r>
          </w:p>
        </w:tc>
      </w:tr>
    </w:tbl>
    <w:bookmarkStart w:name="z447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77-қосымша</w:t>
            </w:r>
          </w:p>
        </w:tc>
      </w:tr>
    </w:tbl>
    <w:bookmarkStart w:name="z450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2023 жылға арналған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80-қосымша</w:t>
            </w:r>
          </w:p>
        </w:tc>
      </w:tr>
    </w:tbl>
    <w:bookmarkStart w:name="z453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81-қосымша</w:t>
            </w:r>
          </w:p>
        </w:tc>
      </w:tr>
    </w:tbl>
    <w:bookmarkStart w:name="z45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2023 жылға арналған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84-қосымша</w:t>
            </w:r>
          </w:p>
        </w:tc>
      </w:tr>
    </w:tbl>
    <w:bookmarkStart w:name="z459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85-қосымша</w:t>
            </w:r>
          </w:p>
        </w:tc>
      </w:tr>
    </w:tbl>
    <w:bookmarkStart w:name="z46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2023 жылға арналған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88-қосымша</w:t>
            </w:r>
          </w:p>
        </w:tc>
      </w:tr>
    </w:tbl>
    <w:bookmarkStart w:name="z46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89-қосымша</w:t>
            </w:r>
          </w:p>
        </w:tc>
      </w:tr>
    </w:tbl>
    <w:bookmarkStart w:name="z46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2023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қыркүйектегі 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92-қосымша</w:t>
            </w:r>
          </w:p>
        </w:tc>
      </w:tr>
    </w:tbl>
    <w:bookmarkStart w:name="z47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