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0d1c4" w14:textId="260d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әкімдері аппараттарының мемлекеттік қызметшілеріне 2023 жылы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2023 жылғы 16 қаңтардағы № 356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"Агроөнеркәсiптiк кешендi және ауылдық аумақтарды дамытуды мемлекеттiк реттеу туралы" Заңының 7 бабы 3 тармағы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көрсету қағидаларын бекіту туралы" бұйрығымен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көрсету </w:t>
      </w:r>
      <w:r>
        <w:rPr>
          <w:rFonts w:ascii="Times New Roman"/>
          <w:b w:val="false"/>
          <w:i w:val="false"/>
          <w:color w:val="000000"/>
          <w:sz w:val="28"/>
        </w:rPr>
        <w:t>қағидаларының</w:t>
      </w:r>
      <w:r>
        <w:rPr>
          <w:rFonts w:ascii="Times New Roman"/>
          <w:b w:val="false"/>
          <w:i w:val="false"/>
          <w:color w:val="000000"/>
          <w:sz w:val="28"/>
        </w:rPr>
        <w:t xml:space="preserve"> 6-тармағына сәйкес, аудандық мәслихат ШЕШТІ:</w:t>
      </w:r>
    </w:p>
    <w:bookmarkEnd w:id="0"/>
    <w:bookmarkStart w:name="z5" w:id="1"/>
    <w:p>
      <w:pPr>
        <w:spacing w:after="0"/>
        <w:ind w:left="0"/>
        <w:jc w:val="both"/>
      </w:pPr>
      <w:r>
        <w:rPr>
          <w:rFonts w:ascii="Times New Roman"/>
          <w:b w:val="false"/>
          <w:i w:val="false"/>
          <w:color w:val="000000"/>
          <w:sz w:val="28"/>
        </w:rPr>
        <w:t>
      1. 2023 жылы Осакаров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 ұсынылсын: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 алғаш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