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2952" w14:textId="7b52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Осакаров ауданы Сарыөзек ауылдық округінің жергілікті қоғамдастықтың бөлек жиындарын өткізу тәртібін және жергілікті қоғамдастық жиындарына қатысу үшін ауылдық округ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2023 жылғы 31 наурыздағы № 2/15 шешімі. Күші жойылды - Қарағанды облысы Осакаров аудандық мәслихатының 2023 жылғы 31 қазандағы № 12/113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31.10.2023 </w:t>
      </w:r>
      <w:r>
        <w:rPr>
          <w:rFonts w:ascii="Times New Roman"/>
          <w:b w:val="false"/>
          <w:i w:val="false"/>
          <w:color w:val="ff0000"/>
          <w:sz w:val="28"/>
        </w:rPr>
        <w:t>№ 12/113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– өзі басқару туралы"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"Жергілікті қоғамдастықтың жиындарын өткізудің үлгі қағидаларын бекіту туралы" Қазақстан Республикасы Үкіметінің 2013 жылғы 18 қазандағы №1106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Осакаров ауданы Сарыөзек ауылдық округінің жергілікті қоғамдастықтың бөлек жиындарын өткізудің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Жергілікті қоғамдастық жиындарына қатысу үшін Қарағанды облысы Осакаров ауданы Сарыөзек ауылдық округінің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маслихат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"31"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2/15 шешіміне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Осакаров ауданы Сарыөзек ауылдық округінің аумағында жергілікті қоғамдастықтың бөлек жиындарын өткізу тәртібі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Осакаров ауданы Сарыөзек ауылдық округінің аумағында жергілікті қоғамдастықтың бөлек жиындарын өткізу тәртібі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жергілікті қоғамдастықтың бөлек жиындарын өткізудің үлгілік ережелеріне сәйкес әзірленді және Қарағанды облысы Осакаров ауданы Сарыөзек ауылдық округінің Сарыөзек ауылы, Шоқай бекеті, Шоқай ауылы, Русская Ивановка ауылы (бұдан әрі-Сарыөзек ауылдық округі) көшелерінің тұрғындарына жергілікті қоғамдастықтың бөлек жиынын өткізуді белгілейді.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қоғамдастық-шекараларында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ауыл, көше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өткізудің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Сарыөзек ауылдық округінің аумағы көшелерге бөлінеді.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әр көшеден саны үш адамнан аспайтын мөлшерде Сарыөзек ауылдық округінің көшелерінің өкілдері сайланады.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Қарағанды облысы Осакаров ауданы Сарыөзек ауылдық округінің әкімі (бұдан әрі-Сарыөзек ауылдық округінің әкімі) шақырады және ұйымдастырады.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бөлек жиындарының шақырылу уақыты, орны және талқыланатын мәселелері Сарыөзек ауылдық округінің әкімі бұқаралық ақпарат құралдары арқылы немесе заңға қайшы келмейтін өзге де тәсілдермен ғаламтор - ресурстар, мобильді немесе үй байланыс желілері, мобильді қосымшалар мессенджерлері арқылы олар өткізілетін күнге дейін күнтізбелік он күннен кешіктірмей хабарлайды.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Көше шегінде жергілікті қоғамдастықтың бөлек жиынын өткізуді Сарыөзек ауылдық округінің әкімі ұйымдастырады.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Сарыөзек ауылдық округінің аумағындағы көшеден қатысып отырған, оған қатысуға құқығы бар тұрғындарын тіркеу жүргізіледі.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Сарыөзек ауылдық округінде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жиынына кәмелетке толмаған адамдардың, сот әрекетке қабілетсіз деп таныған адамдардың, сондай-ақ сот үкімі бойынша бас бостандығынан айыру орындарындағы адамдардың қатысуға құқығы жоқ.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Сарыөзек ауылдық округінің әкімі немесе ол уәкілеттік берген тұлға ашады.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Сарыөзек ауылдық округінің әкімі немесе ол уәкілеттік берген тұлға жергілікті қоғамдастық бөлек жиынының төрағасы болып табылады.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Жергілікті қоғамдастықтың бөлек жиынының хаттамасын ресімдеу үшін ашық дауыс берумен хатшы сайланады.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Сарыөзек ауылдық округінің көшелерінің өкілдерінің үміткерлерін Қарағанды облысы Осакаров ауданының мәслихаты бекіткен сандық құрамға сәйкес жергілікті қоғамдастықтың бөлек жиынына қатысушылар ұсынады.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оны Сарыөзек ауылдық округі әкімінің аппаратына беріледі.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хаттамасында: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жиынының өткізілетін күні мен орны;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 шегінде тұратын және жергілікті қоғамдастықтың бөлек жиынына қатысуға құқығы бар жергілікті қоғамдастық мүшелерінің жалпы саны;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 және Тегі, Аты, Әкесінің аты (бар болса) көрсетілген тізім;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қоғамдастықтың бөлек жиыны төрағасының және хатшысының Тегі, Аты, Әкесінің аты (бар болса);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сөйлеген сөздердің мазмұны және қабылданған шешімдер көрсетіледі.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"31"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2/15 шешіміне 2-қосымша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Осакаров ауданы Сарыөзек ауылдық округінің Сарыөзек ауылы, Шоқай бекеті, Шоқай ауылы Русская Ивановка ауылы көшелері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ауылдық округінің, Сарыөзек ауылы, Шоқай бекеті, Шоқай ауылы, Русская Ивановка ауылы көшелерінің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өкілдерінің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Байтайлақ батыр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 батыр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Атақоныс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Терешкова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бекеті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Ивановка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