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06f5" w14:textId="e140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"Осакаров ауданының кенттерінің, ауылдық округтарының 2023-2025 жылдарға арналған бюджеті туралы" 2022 жылғы 23 желтоқсандағы 29 сессиясының № 332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31 наурыздағы № 2/13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ауданының кенттерінің, ауылдық округтарының 2023-2025 жылдарға арналған бюджеті туралы" 2022 жылғы 23 желтоқсандағы 29 сессиясының № 332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176322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297 780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71 528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224 379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322 586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-24 806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24 806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- 24 806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116 563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21 888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94 675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- 116 563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41 823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8 759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- 292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32 772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- 41 823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404 249 мың теңге, оның ішінде: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15 057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389 192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404 249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–60 491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11 840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48 651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- 60 491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36 024 мың теңге, оның ішінде: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2 147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33 877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36 024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 мың теңге.";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41 933 мың теңге, 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1 974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–39 959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- 41 933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49 633 мың теңге, оның ішінде: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4 134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- 200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45 299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- 49 633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34 525 мың теңге, оның ішінде: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1 463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33 062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- 34 525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41 605 мың теңге, оның ішінде: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2 522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- 247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38 836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- 41 605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47 330 мың теңге, оның ішінде: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8 582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38 748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- 47 330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45 384 мың теңге, оның ішінде: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7 020 мың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38 364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- 45 969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- 585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585 мың теңге, оның ішінде: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- 585 мың теңге.";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358 075 мың теңге, оның ішінде: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5 846 мың теңге;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352 229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- 358 075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40 632 мың теңге, оның ішінде: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3 832 мың теңге;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36 800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- 40 632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Звездный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36 585 мың теңге, оның ішінде: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 мың теңге;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34 776 мың теңге;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- 36 585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Қаратомар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39 333 мың теңге, оның ішінде: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6 705 мың теңге;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32 628 мың теңге;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- 39 333 мың теңге;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36 287 мың теңге, оның ішінде: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8 606 мың теңге;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27 681 мың теңге;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36 287 мың теңге;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42 248 мың теңге, оның ішінде: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10 917 мың теңге;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31 331 мың теңге;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- 50 823 мың теңге;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-8 575 мың теңге;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8 575 мың теңге, оның ішінде: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8 575 мың теңге.";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36 005 мың теңге, оның ішінде: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10 663 мың теңге;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25 342 мың теңге;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- 37 099 мың теңге;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-1 094 мың теңге;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1 094 мың теңге, оның ішінде:</w:t>
      </w:r>
    </w:p>
    <w:bookmarkEnd w:id="306"/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7"/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1 094 мың теңге.";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Тельман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37 579 мың теңге, оның ішінде: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3 970 мың теңге;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33 609 мың теңге;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- 37 579 мың теңге;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3"/>
    <w:bookmarkStart w:name="z3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24"/>
    <w:bookmarkStart w:name="z3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39 500 мың теңге, оның ішінде: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 мың теңге;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39 045 мың теңге;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- 39 745 мың теңге;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-245 мың теңге;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245 мың теңге, оның ішінде:</w:t>
      </w:r>
    </w:p>
    <w:bookmarkEnd w:id="338"/>
    <w:bookmarkStart w:name="z3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9"/>
    <w:bookmarkStart w:name="z3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40"/>
    <w:bookmarkStart w:name="z3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- 245 мың теңге.";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39 735 мың теңге, оның ішінде: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9 438 мың теңге;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30 297 мың теңге;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- 39 735 мың теңге;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39 173 мың теңге, оның ішінде: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2 084 мың теңге;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37 089 мың теңге;</w:t>
      </w:r>
    </w:p>
    <w:bookmarkEnd w:id="361"/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- 40 573 мың теңге;</w:t>
      </w:r>
    </w:p>
    <w:bookmarkEnd w:id="362"/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63"/>
    <w:bookmarkStart w:name="z3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4"/>
    <w:bookmarkStart w:name="z3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5"/>
    <w:bookmarkStart w:name="z39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66"/>
    <w:bookmarkStart w:name="z3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7"/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8"/>
    <w:bookmarkStart w:name="z3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- 1 400 мың теңге;</w:t>
      </w:r>
    </w:p>
    <w:bookmarkEnd w:id="369"/>
    <w:bookmarkStart w:name="z39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1 400 мың теңге, оның ішінде:</w:t>
      </w:r>
    </w:p>
    <w:bookmarkEnd w:id="370"/>
    <w:bookmarkStart w:name="z39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1"/>
    <w:bookmarkStart w:name="z3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2"/>
    <w:bookmarkStart w:name="z3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теңге.";</w:t>
      </w:r>
    </w:p>
    <w:bookmarkEnd w:id="373"/>
    <w:bookmarkStart w:name="z4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374"/>
    <w:bookmarkStart w:name="z40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1-қосымша</w:t>
            </w:r>
          </w:p>
        </w:tc>
      </w:tr>
    </w:tbl>
    <w:bookmarkStart w:name="z40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2023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№2/13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4-қосымша</w:t>
            </w:r>
          </w:p>
        </w:tc>
      </w:tr>
    </w:tbl>
    <w:bookmarkStart w:name="z40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5-қосымша</w:t>
            </w:r>
          </w:p>
        </w:tc>
      </w:tr>
    </w:tbl>
    <w:bookmarkStart w:name="z41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2023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8-қосымша</w:t>
            </w:r>
          </w:p>
        </w:tc>
      </w:tr>
    </w:tbl>
    <w:bookmarkStart w:name="z41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9-қосымша</w:t>
            </w:r>
          </w:p>
        </w:tc>
      </w:tr>
    </w:tbl>
    <w:bookmarkStart w:name="z41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2023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12-қосымша</w:t>
            </w:r>
          </w:p>
        </w:tc>
      </w:tr>
    </w:tbl>
    <w:bookmarkStart w:name="z42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13-қосымша</w:t>
            </w:r>
          </w:p>
        </w:tc>
      </w:tr>
    </w:tbl>
    <w:bookmarkStart w:name="z42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2023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16-қосымша</w:t>
            </w:r>
          </w:p>
        </w:tc>
      </w:tr>
    </w:tbl>
    <w:bookmarkStart w:name="z42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17-қосымша</w:t>
            </w:r>
          </w:p>
        </w:tc>
      </w:tr>
    </w:tbl>
    <w:bookmarkStart w:name="z42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2023 жылға арналған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20-қосымша</w:t>
            </w:r>
          </w:p>
        </w:tc>
      </w:tr>
    </w:tbl>
    <w:bookmarkStart w:name="z43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21-қосымша</w:t>
            </w:r>
          </w:p>
        </w:tc>
      </w:tr>
    </w:tbl>
    <w:bookmarkStart w:name="z43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2023 жылға арналған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24-қосымша</w:t>
            </w:r>
          </w:p>
        </w:tc>
      </w:tr>
    </w:tbl>
    <w:bookmarkStart w:name="z43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25-қосымша</w:t>
            </w:r>
          </w:p>
        </w:tc>
      </w:tr>
    </w:tbl>
    <w:bookmarkStart w:name="z44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2023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28-қосымша</w:t>
            </w:r>
          </w:p>
        </w:tc>
      </w:tr>
    </w:tbl>
    <w:bookmarkStart w:name="z44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29-қосымша</w:t>
            </w:r>
          </w:p>
        </w:tc>
      </w:tr>
    </w:tbl>
    <w:bookmarkStart w:name="z447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2023 жылға арналған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32-қосымша</w:t>
            </w:r>
          </w:p>
        </w:tc>
      </w:tr>
    </w:tbl>
    <w:bookmarkStart w:name="z45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33-қосымша</w:t>
            </w:r>
          </w:p>
        </w:tc>
      </w:tr>
    </w:tbl>
    <w:bookmarkStart w:name="z453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2023 жылға арналған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36-қосымша</w:t>
            </w:r>
          </w:p>
        </w:tc>
      </w:tr>
    </w:tbl>
    <w:bookmarkStart w:name="z456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37-қосымша</w:t>
            </w:r>
          </w:p>
        </w:tc>
      </w:tr>
    </w:tbl>
    <w:bookmarkStart w:name="z459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2023 жылға арналған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40-қосымша</w:t>
            </w:r>
          </w:p>
        </w:tc>
      </w:tr>
    </w:tbl>
    <w:bookmarkStart w:name="z46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41-қосымша</w:t>
            </w:r>
          </w:p>
        </w:tc>
      </w:tr>
    </w:tbl>
    <w:bookmarkStart w:name="z46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2023 жылға арналған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44-қосымша</w:t>
            </w:r>
          </w:p>
        </w:tc>
      </w:tr>
    </w:tbl>
    <w:bookmarkStart w:name="z468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45-қосымша</w:t>
            </w:r>
          </w:p>
        </w:tc>
      </w:tr>
    </w:tbl>
    <w:bookmarkStart w:name="z471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2023 жылға арналған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48-қосымша</w:t>
            </w:r>
          </w:p>
        </w:tc>
      </w:tr>
    </w:tbl>
    <w:bookmarkStart w:name="z47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49-қосымша</w:t>
            </w:r>
          </w:p>
        </w:tc>
      </w:tr>
    </w:tbl>
    <w:bookmarkStart w:name="z477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2023 жылға арналған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52-қосымша</w:t>
            </w:r>
          </w:p>
        </w:tc>
      </w:tr>
    </w:tbl>
    <w:bookmarkStart w:name="z48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53-қосымша</w:t>
            </w:r>
          </w:p>
        </w:tc>
      </w:tr>
    </w:tbl>
    <w:bookmarkStart w:name="z483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2023 жылға арналған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56-қосымша</w:t>
            </w:r>
          </w:p>
        </w:tc>
      </w:tr>
    </w:tbl>
    <w:bookmarkStart w:name="z48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57-қосымша</w:t>
            </w:r>
          </w:p>
        </w:tc>
      </w:tr>
    </w:tbl>
    <w:bookmarkStart w:name="z48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2023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60-қосымша</w:t>
            </w:r>
          </w:p>
        </w:tc>
      </w:tr>
    </w:tbl>
    <w:bookmarkStart w:name="z49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61-қосымша</w:t>
            </w:r>
          </w:p>
        </w:tc>
      </w:tr>
    </w:tbl>
    <w:bookmarkStart w:name="z49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2023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64-қосымша</w:t>
            </w:r>
          </w:p>
        </w:tc>
      </w:tr>
    </w:tbl>
    <w:bookmarkStart w:name="z49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65-қосымша</w:t>
            </w:r>
          </w:p>
        </w:tc>
      </w:tr>
    </w:tbl>
    <w:bookmarkStart w:name="z50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2023 жылға арналған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68-қосымша</w:t>
            </w:r>
          </w:p>
        </w:tc>
      </w:tr>
    </w:tbl>
    <w:bookmarkStart w:name="z50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69-қосымша</w:t>
            </w:r>
          </w:p>
        </w:tc>
      </w:tr>
    </w:tbl>
    <w:bookmarkStart w:name="z50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2023 жылға арналған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72-қосымша</w:t>
            </w:r>
          </w:p>
        </w:tc>
      </w:tr>
    </w:tbl>
    <w:bookmarkStart w:name="z51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73-қосымша</w:t>
            </w:r>
          </w:p>
        </w:tc>
      </w:tr>
    </w:tbl>
    <w:bookmarkStart w:name="z51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2023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76-қосымша</w:t>
            </w:r>
          </w:p>
        </w:tc>
      </w:tr>
    </w:tbl>
    <w:bookmarkStart w:name="z51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№2/13 шешіміне 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77-қосымша</w:t>
            </w:r>
          </w:p>
        </w:tc>
      </w:tr>
    </w:tbl>
    <w:bookmarkStart w:name="z51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2023 жылға арналған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80-қосымша</w:t>
            </w:r>
          </w:p>
        </w:tc>
      </w:tr>
    </w:tbl>
    <w:bookmarkStart w:name="z52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81-қосымша</w:t>
            </w:r>
          </w:p>
        </w:tc>
      </w:tr>
    </w:tbl>
    <w:bookmarkStart w:name="z52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2023 жылға арналған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84-қосымша</w:t>
            </w:r>
          </w:p>
        </w:tc>
      </w:tr>
    </w:tbl>
    <w:bookmarkStart w:name="z52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85-қосымша</w:t>
            </w:r>
          </w:p>
        </w:tc>
      </w:tr>
    </w:tbl>
    <w:bookmarkStart w:name="z53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2023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44-қосымша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88-қосымша</w:t>
            </w:r>
          </w:p>
        </w:tc>
      </w:tr>
    </w:tbl>
    <w:bookmarkStart w:name="z53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45-қосымша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89-қосымша</w:t>
            </w:r>
          </w:p>
        </w:tc>
      </w:tr>
    </w:tbl>
    <w:bookmarkStart w:name="z53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2023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31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46-қосымша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92-қосымша</w:t>
            </w:r>
          </w:p>
        </w:tc>
      </w:tr>
    </w:tbl>
    <w:bookmarkStart w:name="z54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