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4e27" w14:textId="7024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Тассуат ауылының әкімінің 2023 жылғы 6 қарашадағы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және Қарағанды облысы әкімдігінің жанындағы облыстық ономастика комиссиясының 2023 жылғы 19 шілдедегі қорытындысына сәйкес, Нұра ауданы Тассуат ауылының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Тассуат ауылының Набережный көшесі Нұра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ресмі жирияланған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Тассуат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