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8f307" w14:textId="908f3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Нұра аудандық мәслихатының 2022 жылғы 22 желтоқсандағы № 208 "2023-2025 жылдарға арналған ауылдардың, кенттердің және ауылдық округтердің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аудандық мәслихатының 2023 жылғы 28 қарашадағы № 52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Аудандық мәслихат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Нұра аудандық мәслихатының 2022 жылғы 22 желтоқсандағы № 208 "2023-2025 жылдарға арналған ауылдардың, кенттердің және ауылдық округтердің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176199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Нұра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366 070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48 700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825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316 545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371 870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- 5 800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5 800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5 800 мың теңге.".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2023 – 2025 жылдарға арналған Мұзбел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33 167 мың теңге, оның ішінде: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4 185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28 982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33 787 мың теңге; 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- 620 мың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620 мың теңге, оның ішінде: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620 мың теңге.".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2023 – 2025 жылдарға арналған Тассуат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 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214 342 мың теңге, оның ішінде: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3 888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237 мың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210 217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216 367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- 2 025 мың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2 025 мың теңге, оның ішінде: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2 025 мың теңге.".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2023 – 2025 жылдарға арналған Егінді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 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368 013 мың теңге, оның ішінде: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3 774 мың теңге;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703 мың теңге;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363 536 мың теңге;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368 788 мың теңге; 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- 775 мың теңге;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775 мың теңге, оның ішінде: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775 мың теңге.".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2023 – 2025 жылдарға арналған Шахтерское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 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37 903 мың теңге, оның ішінде: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6 256 мың теңге;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түсімі– 31 647 мың теңге;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38 602 мың теңге; 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- 699 мың теңге;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699 мың теңге, оның ішінде: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699 мың теңге.".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2023 – 2025 жылдарға арналған Изенді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 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28 677 мың теңге, оның ішінде: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2 850 мың теңге;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25 827 мың теңге;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28 678 мың теңге; 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мың теңге;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мың теңге, оның ішінде: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мың теңге.".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2023 – 2025 жылдарға арналған Ахмет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 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475 537 мың теңге, оның ішінде: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–5 831 мың теңге;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249 мың теңге;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469 457 мың теңге;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476 658 мың теңге; 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-1 121 мың теңге;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1 121 мың теңге, оның ішінде: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1 121 мың теңге.".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2023 – 2025 жылдарға арналған Жараспай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28 496 мың теңге, оның ішінде: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2 514 мың теңге;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25 982 мың теңге;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29 646 мың теңге;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- 1 150 мың теңге;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1 150 мың теңге, оның ішінде: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1 150 мың теңге.".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2023 – 2025 жылдарға арналған Көбетей ауылдық округі бюджеті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 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355 529 мың теңге, оның ішінде: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5 755 мың теңге;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349 774 мың теңге;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355 529 мың теңге; </w:t>
      </w:r>
    </w:p>
    <w:bookmarkEnd w:id="152"/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53"/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теңге.".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2023 – 2025 жылдарға арналған Ақмешіт ауылдық округі бюджеті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34 575 мың теңге, оның ішінде: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1 777 мың теңге;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67"/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68"/>
    <w:bookmarkStart w:name="z1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32 798 мың теңге;</w:t>
      </w:r>
    </w:p>
    <w:bookmarkEnd w:id="169"/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34 935 мың теңге; </w:t>
      </w:r>
    </w:p>
    <w:bookmarkEnd w:id="170"/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71"/>
    <w:bookmarkStart w:name="z1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72"/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- 360 мың теңге;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360 мың теңге, оның ішінде:</w:t>
      </w:r>
    </w:p>
    <w:bookmarkEnd w:id="178"/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9"/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0"/>
    <w:bookmarkStart w:name="z1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360 мың теңге.".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19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2023 – 2025 жылдарға арналған Байтуған ауылдық округі бюджеті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 </w:t>
      </w:r>
    </w:p>
    <w:bookmarkEnd w:id="182"/>
    <w:bookmarkStart w:name="z19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323 188 мың теңге, оның ішінде: </w:t>
      </w:r>
    </w:p>
    <w:bookmarkEnd w:id="183"/>
    <w:bookmarkStart w:name="z19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3 061 мың теңге;</w:t>
      </w:r>
    </w:p>
    <w:bookmarkEnd w:id="184"/>
    <w:bookmarkStart w:name="z20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85"/>
    <w:bookmarkStart w:name="z20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86"/>
    <w:bookmarkStart w:name="z20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320 127 мың теңге;</w:t>
      </w:r>
    </w:p>
    <w:bookmarkEnd w:id="187"/>
    <w:bookmarkStart w:name="z20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324 469 мың теңге; </w:t>
      </w:r>
    </w:p>
    <w:bookmarkEnd w:id="188"/>
    <w:bookmarkStart w:name="z20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89"/>
    <w:bookmarkStart w:name="z20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90"/>
    <w:bookmarkStart w:name="z20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91"/>
    <w:bookmarkStart w:name="z20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92"/>
    <w:bookmarkStart w:name="z20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93"/>
    <w:bookmarkStart w:name="z20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94"/>
    <w:bookmarkStart w:name="z21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-1 281 мың теңге;</w:t>
      </w:r>
    </w:p>
    <w:bookmarkEnd w:id="195"/>
    <w:bookmarkStart w:name="z21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1 281 мың теңге, оның ішінде:</w:t>
      </w:r>
    </w:p>
    <w:bookmarkEnd w:id="196"/>
    <w:bookmarkStart w:name="z21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97"/>
    <w:bookmarkStart w:name="z21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8"/>
    <w:bookmarkStart w:name="z21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1 281 мың теңге.".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21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2023 – 2025 жылдарға арналған Кәрім Мыңбаев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 </w:t>
      </w:r>
    </w:p>
    <w:bookmarkEnd w:id="200"/>
    <w:bookmarkStart w:name="z21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227 867 мың теңге, оның ішінде:</w:t>
      </w:r>
    </w:p>
    <w:bookmarkEnd w:id="201"/>
    <w:bookmarkStart w:name="z21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2 720 мың теңге;</w:t>
      </w:r>
    </w:p>
    <w:bookmarkEnd w:id="202"/>
    <w:bookmarkStart w:name="z21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03"/>
    <w:bookmarkStart w:name="z22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04"/>
    <w:bookmarkStart w:name="z22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225 147 мың теңге;</w:t>
      </w:r>
    </w:p>
    <w:bookmarkEnd w:id="205"/>
    <w:bookmarkStart w:name="z22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229 141 мың теңге; </w:t>
      </w:r>
    </w:p>
    <w:bookmarkEnd w:id="206"/>
    <w:bookmarkStart w:name="z22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07"/>
    <w:bookmarkStart w:name="z22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08"/>
    <w:bookmarkStart w:name="z22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09"/>
    <w:bookmarkStart w:name="z22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10"/>
    <w:bookmarkStart w:name="z22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11"/>
    <w:bookmarkStart w:name="z22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12"/>
    <w:bookmarkStart w:name="z22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-1 274 мың теңге;</w:t>
      </w:r>
    </w:p>
    <w:bookmarkEnd w:id="213"/>
    <w:bookmarkStart w:name="z23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1 274 мың теңге, оның ішінде:</w:t>
      </w:r>
    </w:p>
    <w:bookmarkEnd w:id="214"/>
    <w:bookmarkStart w:name="z23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15"/>
    <w:bookmarkStart w:name="z23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16"/>
    <w:bookmarkStart w:name="z23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1 274 мың теңге.".</w:t>
      </w:r>
    </w:p>
    <w:bookmarkEnd w:id="2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23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2023 – 2025 жылдарға арналған Кертінді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18"/>
    <w:bookmarkStart w:name="z23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120 397 мың теңге, оның ішінде:</w:t>
      </w:r>
    </w:p>
    <w:bookmarkEnd w:id="219"/>
    <w:bookmarkStart w:name="z23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3 937 мың теңге;</w:t>
      </w:r>
    </w:p>
    <w:bookmarkEnd w:id="220"/>
    <w:bookmarkStart w:name="z23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21"/>
    <w:bookmarkStart w:name="z23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22"/>
    <w:bookmarkStart w:name="z24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116 460 мың теңге;</w:t>
      </w:r>
    </w:p>
    <w:bookmarkEnd w:id="223"/>
    <w:bookmarkStart w:name="z24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122 478 мың теңге; </w:t>
      </w:r>
    </w:p>
    <w:bookmarkEnd w:id="224"/>
    <w:bookmarkStart w:name="z24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25"/>
    <w:bookmarkStart w:name="z24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26"/>
    <w:bookmarkStart w:name="z24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27"/>
    <w:bookmarkStart w:name="z24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28"/>
    <w:bookmarkStart w:name="z24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29"/>
    <w:bookmarkStart w:name="z24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30"/>
    <w:bookmarkStart w:name="z24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-2 081 мың теңге;</w:t>
      </w:r>
    </w:p>
    <w:bookmarkEnd w:id="231"/>
    <w:bookmarkStart w:name="z24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2 081 мың теңге, оның ішінде:</w:t>
      </w:r>
    </w:p>
    <w:bookmarkEnd w:id="232"/>
    <w:bookmarkStart w:name="z25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33"/>
    <w:bookmarkStart w:name="z25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34"/>
    <w:bookmarkStart w:name="z25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2 081 мың теңге.".</w:t>
      </w:r>
    </w:p>
    <w:bookmarkEnd w:id="2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25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2023 – 2025 жылдарға арналған Қайнар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36"/>
    <w:bookmarkStart w:name="z25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53 420 мың теңге, оның ішінде:</w:t>
      </w:r>
    </w:p>
    <w:bookmarkEnd w:id="237"/>
    <w:bookmarkStart w:name="z25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5 409 мың теңге;</w:t>
      </w:r>
    </w:p>
    <w:bookmarkEnd w:id="238"/>
    <w:bookmarkStart w:name="z25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39"/>
    <w:bookmarkStart w:name="z25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40"/>
    <w:bookmarkStart w:name="z25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48 011 мың теңге;</w:t>
      </w:r>
    </w:p>
    <w:bookmarkEnd w:id="241"/>
    <w:bookmarkStart w:name="z26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54 324 мың теңге; </w:t>
      </w:r>
    </w:p>
    <w:bookmarkEnd w:id="242"/>
    <w:bookmarkStart w:name="z26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43"/>
    <w:bookmarkStart w:name="z26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44"/>
    <w:bookmarkStart w:name="z26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45"/>
    <w:bookmarkStart w:name="z26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46"/>
    <w:bookmarkStart w:name="z26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47"/>
    <w:bookmarkStart w:name="z26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48"/>
    <w:bookmarkStart w:name="z26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-904 мың теңге;</w:t>
      </w:r>
    </w:p>
    <w:bookmarkEnd w:id="249"/>
    <w:bookmarkStart w:name="z26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904 мың теңге, оның ішінде:</w:t>
      </w:r>
    </w:p>
    <w:bookmarkEnd w:id="250"/>
    <w:bookmarkStart w:name="z26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51"/>
    <w:bookmarkStart w:name="z27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52"/>
    <w:bookmarkStart w:name="z27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904 мың теңге.".</w:t>
      </w:r>
    </w:p>
    <w:bookmarkEnd w:id="2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27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2023 – 2025 жылдарға арналған Қарой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54"/>
    <w:bookmarkStart w:name="z27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31 773 мың теңге, оның ішінде:</w:t>
      </w:r>
    </w:p>
    <w:bookmarkEnd w:id="255"/>
    <w:bookmarkStart w:name="z27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1 502 мың теңге;</w:t>
      </w:r>
    </w:p>
    <w:bookmarkEnd w:id="256"/>
    <w:bookmarkStart w:name="z27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57"/>
    <w:bookmarkStart w:name="z27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76 мың теңге;</w:t>
      </w:r>
    </w:p>
    <w:bookmarkEnd w:id="258"/>
    <w:bookmarkStart w:name="z27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30 195 мың теңге;</w:t>
      </w:r>
    </w:p>
    <w:bookmarkEnd w:id="259"/>
    <w:bookmarkStart w:name="z27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32 114 мың теңге; </w:t>
      </w:r>
    </w:p>
    <w:bookmarkEnd w:id="260"/>
    <w:bookmarkStart w:name="z28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61"/>
    <w:bookmarkStart w:name="z28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62"/>
    <w:bookmarkStart w:name="z28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63"/>
    <w:bookmarkStart w:name="z28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64"/>
    <w:bookmarkStart w:name="z28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65"/>
    <w:bookmarkStart w:name="z28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66"/>
    <w:bookmarkStart w:name="z28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-341 мың теңге;</w:t>
      </w:r>
    </w:p>
    <w:bookmarkEnd w:id="267"/>
    <w:bookmarkStart w:name="z28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341 мың теңге, оның ішінде:</w:t>
      </w:r>
    </w:p>
    <w:bookmarkEnd w:id="268"/>
    <w:bookmarkStart w:name="z28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69"/>
    <w:bookmarkStart w:name="z28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70"/>
    <w:bookmarkStart w:name="z29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341 мың теңге.".</w:t>
      </w:r>
    </w:p>
    <w:bookmarkEnd w:id="2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292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2023 – 2025 жылдарға арналған Жанбөбек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72"/>
    <w:bookmarkStart w:name="z293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31 761 мың теңге, оның ішінде:</w:t>
      </w:r>
    </w:p>
    <w:bookmarkEnd w:id="273"/>
    <w:bookmarkStart w:name="z294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3 870 мың теңге;</w:t>
      </w:r>
    </w:p>
    <w:bookmarkEnd w:id="274"/>
    <w:bookmarkStart w:name="z295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75"/>
    <w:bookmarkStart w:name="z296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76"/>
    <w:bookmarkStart w:name="z297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27 891 мың теңге;</w:t>
      </w:r>
    </w:p>
    <w:bookmarkEnd w:id="277"/>
    <w:bookmarkStart w:name="z298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31 761 мың теңге; </w:t>
      </w:r>
    </w:p>
    <w:bookmarkEnd w:id="278"/>
    <w:bookmarkStart w:name="z299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79"/>
    <w:bookmarkStart w:name="z300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80"/>
    <w:bookmarkStart w:name="z301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81"/>
    <w:bookmarkStart w:name="z302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82"/>
    <w:bookmarkStart w:name="z303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83"/>
    <w:bookmarkStart w:name="z304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84"/>
    <w:bookmarkStart w:name="z305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285"/>
    <w:bookmarkStart w:name="z306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286"/>
    <w:bookmarkStart w:name="z307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87"/>
    <w:bookmarkStart w:name="z308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88"/>
    <w:bookmarkStart w:name="z309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теңге.".</w:t>
      </w:r>
    </w:p>
    <w:bookmarkEnd w:id="2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311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"24. 2023 – 2025 жылдарға арналған Ткенекті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90"/>
    <w:bookmarkStart w:name="z312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23 820 мың теңге, оның ішінде:</w:t>
      </w:r>
    </w:p>
    <w:bookmarkEnd w:id="291"/>
    <w:bookmarkStart w:name="z313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23 820 мың теңге;</w:t>
      </w:r>
    </w:p>
    <w:bookmarkEnd w:id="292"/>
    <w:bookmarkStart w:name="z314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93"/>
    <w:bookmarkStart w:name="z315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94"/>
    <w:bookmarkStart w:name="z316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0 мың теңге;</w:t>
      </w:r>
    </w:p>
    <w:bookmarkEnd w:id="295"/>
    <w:bookmarkStart w:name="z317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33 530 мың теңге; </w:t>
      </w:r>
    </w:p>
    <w:bookmarkEnd w:id="296"/>
    <w:bookmarkStart w:name="z318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97"/>
    <w:bookmarkStart w:name="z319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98"/>
    <w:bookmarkStart w:name="z320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99"/>
    <w:bookmarkStart w:name="z321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300"/>
    <w:bookmarkStart w:name="z322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01"/>
    <w:bookmarkStart w:name="z323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02"/>
    <w:bookmarkStart w:name="z324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- 9 710 мың теңге;</w:t>
      </w:r>
    </w:p>
    <w:bookmarkEnd w:id="303"/>
    <w:bookmarkStart w:name="z325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9 710 мың теңге, оның ішінде:</w:t>
      </w:r>
    </w:p>
    <w:bookmarkEnd w:id="304"/>
    <w:bookmarkStart w:name="z326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05"/>
    <w:bookmarkStart w:name="z327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06"/>
    <w:bookmarkStart w:name="z328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9 710 мың теңге.".</w:t>
      </w:r>
    </w:p>
    <w:bookmarkEnd w:id="3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330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"25. 2023 – 2025 жылдарға арналған Талдысай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308"/>
    <w:bookmarkStart w:name="z331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26 652 мың теңге, оның ішінде:</w:t>
      </w:r>
    </w:p>
    <w:bookmarkEnd w:id="309"/>
    <w:bookmarkStart w:name="z332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4 302 мың теңге;</w:t>
      </w:r>
    </w:p>
    <w:bookmarkEnd w:id="310"/>
    <w:bookmarkStart w:name="z333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311"/>
    <w:bookmarkStart w:name="z334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312"/>
    <w:bookmarkStart w:name="z335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22 350 мың теңге;</w:t>
      </w:r>
    </w:p>
    <w:bookmarkEnd w:id="313"/>
    <w:bookmarkStart w:name="z336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31 697 мың теңге;</w:t>
      </w:r>
    </w:p>
    <w:bookmarkEnd w:id="314"/>
    <w:bookmarkStart w:name="z337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315"/>
    <w:bookmarkStart w:name="z338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16"/>
    <w:bookmarkStart w:name="z339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17"/>
    <w:bookmarkStart w:name="z340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318"/>
    <w:bookmarkStart w:name="z341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19"/>
    <w:bookmarkStart w:name="z342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20"/>
    <w:bookmarkStart w:name="z343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- 5 045 мың теңге;</w:t>
      </w:r>
    </w:p>
    <w:bookmarkEnd w:id="321"/>
    <w:bookmarkStart w:name="z344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5 045 мың теңге, оның ішінде:</w:t>
      </w:r>
    </w:p>
    <w:bookmarkEnd w:id="322"/>
    <w:bookmarkStart w:name="z345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23"/>
    <w:bookmarkStart w:name="z346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24"/>
    <w:bookmarkStart w:name="z347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5 045 мың теңге.".</w:t>
      </w:r>
    </w:p>
    <w:bookmarkEnd w:id="325"/>
    <w:bookmarkStart w:name="z348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326"/>
    <w:bookmarkStart w:name="z349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3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Нұра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Жунусбеков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53" w:id="3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Нұра кентінің бюджеті</w:t>
      </w:r>
    </w:p>
    <w:bookmarkEnd w:id="3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316 545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356" w:id="3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Мұзбел ауылының бюджеті</w:t>
      </w:r>
    </w:p>
    <w:bookmarkEnd w:id="3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359" w:id="3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Тассуат ауылының бюджеті</w:t>
      </w:r>
    </w:p>
    <w:bookmarkEnd w:id="3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210 217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362" w:id="3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Егінді ауылының бюджеті</w:t>
      </w:r>
    </w:p>
    <w:bookmarkEnd w:id="3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363 536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365" w:id="3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Шахтер ауылының бюджеті</w:t>
      </w:r>
    </w:p>
    <w:bookmarkEnd w:id="3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bookmarkStart w:name="z368" w:id="3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Изенді ауылының бюджеті</w:t>
      </w:r>
    </w:p>
    <w:bookmarkEnd w:id="3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</w:tbl>
    <w:bookmarkStart w:name="z371" w:id="3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Ахмет ауылының бюджеті</w:t>
      </w:r>
    </w:p>
    <w:bookmarkEnd w:id="3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469 457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450 273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bookmarkStart w:name="z374" w:id="3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Жараспай ауылының бюджеті</w:t>
      </w:r>
    </w:p>
    <w:bookmarkEnd w:id="3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қосымша</w:t>
            </w:r>
          </w:p>
        </w:tc>
      </w:tr>
    </w:tbl>
    <w:bookmarkStart w:name="z377" w:id="3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Көбетей ауылдық округінің бюджеті</w:t>
      </w:r>
    </w:p>
    <w:bookmarkEnd w:id="3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349 774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қосымша</w:t>
            </w:r>
          </w:p>
        </w:tc>
      </w:tr>
    </w:tbl>
    <w:bookmarkStart w:name="z380" w:id="3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Ақмешіт ауылдық округінің бюджеті</w:t>
      </w:r>
    </w:p>
    <w:bookmarkEnd w:id="3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қосымша</w:t>
            </w:r>
          </w:p>
        </w:tc>
      </w:tr>
    </w:tbl>
    <w:bookmarkStart w:name="z383" w:id="3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Байтуған ауылдық округінің бюджеті</w:t>
      </w:r>
    </w:p>
    <w:bookmarkEnd w:id="3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320 127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қосымша</w:t>
            </w:r>
          </w:p>
        </w:tc>
      </w:tr>
    </w:tbl>
    <w:bookmarkStart w:name="z386" w:id="3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Кәрім Мыңбаев ауылының бюджеті</w:t>
      </w:r>
    </w:p>
    <w:bookmarkEnd w:id="3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225 147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32 350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қосымша</w:t>
            </w:r>
          </w:p>
        </w:tc>
      </w:tr>
    </w:tbl>
    <w:bookmarkStart w:name="z389" w:id="3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Кертінді ауылының бюджеті</w:t>
      </w:r>
    </w:p>
    <w:bookmarkEnd w:id="3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қосымша</w:t>
            </w:r>
          </w:p>
        </w:tc>
      </w:tr>
    </w:tbl>
    <w:bookmarkStart w:name="z392" w:id="3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Қайнар ауылының бюджеті</w:t>
      </w:r>
    </w:p>
    <w:bookmarkEnd w:id="3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қосымша</w:t>
            </w:r>
          </w:p>
        </w:tc>
      </w:tr>
    </w:tbl>
    <w:bookmarkStart w:name="z395" w:id="3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Қарой ауылының бюджеті</w:t>
      </w:r>
    </w:p>
    <w:bookmarkEnd w:id="3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қосымша</w:t>
            </w:r>
          </w:p>
        </w:tc>
      </w:tr>
    </w:tbl>
    <w:bookmarkStart w:name="z398" w:id="3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Жанбөбек ауылының бюджеті</w:t>
      </w:r>
    </w:p>
    <w:bookmarkEnd w:id="3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қосымша</w:t>
            </w:r>
          </w:p>
        </w:tc>
      </w:tr>
    </w:tbl>
    <w:bookmarkStart w:name="z401" w:id="3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Ткенекті ауылының бюджеті</w:t>
      </w:r>
    </w:p>
    <w:bookmarkEnd w:id="3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қосымша</w:t>
            </w:r>
          </w:p>
        </w:tc>
      </w:tr>
    </w:tbl>
    <w:bookmarkStart w:name="z404" w:id="3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Талдысай ауылының бюджеті</w:t>
      </w:r>
    </w:p>
    <w:bookmarkEnd w:id="3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