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1db3" w14:textId="316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207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8 тамыздағы № 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207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8 488 632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1 747 686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327 268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6 413 678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8 745 507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147 298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59 702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- 404 173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404 173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207 000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59 703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256 876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бас жоспарларды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Құланұтпес және Нығыман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тұрғындарына интернетке қолжетімділік беру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