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bcf" w14:textId="5a6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27 желтоқсандағы № VIII-16/127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606668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 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–556351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692195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-85527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85527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85527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109117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19890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89117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126402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-17285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17285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17285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81188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74058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88532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-7344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7344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7344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70076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13757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55954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71410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-1334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1334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50741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48881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53191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-2450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2450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–52316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3965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48351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53614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1298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48451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1445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47006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49982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-1531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1531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1531 мың теңге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45644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–43664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47879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-2235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2235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2235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38861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17716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21145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54642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-15781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15781 мыңтеңге,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15781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37158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33993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39489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-2331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2331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2331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31055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30833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31634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48754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2561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46193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56388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-7634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7634 мың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7634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36424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1243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35151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37468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-1044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 мың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1044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–46043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3650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42393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51036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-4993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4993 теңге, оның ішінде: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4993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47404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3627 мың теңге;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43616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48894мың теңге;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-1490 мың теңге;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1490 мың теңге, оның ішінде: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1490 мың теңге.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54 қосымшаларға сәйкес, оның ішінде 2024 жылға келесі көлемдерде бекітілсін:</w:t>
      </w:r>
    </w:p>
    <w:bookmarkEnd w:id="256"/>
    <w:bookmarkStart w:name="z6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45648 мың теңге, оның ішінде: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 мың теңге;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42498 мың теңге;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50674 мың теңге;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-5026 мың теңге;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5026 мың теңге, оның ішінде: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5026 мың теңге.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–46036 мың теңге, оның ішінде: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2506 мың теңге;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43530 мың теңге;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48638 мың теңге;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2602 мың теңге, оның ішінде: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2602 мың теңге.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48723 мың теңге, оның ішінде: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 мың теңге;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45991 мың теңге;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52678 мың теңге;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-3955 мың теңге;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3955 мың теңге, оның ішінде: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40467 мың теңге, оның ішінде: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2660 мың теңге;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37807 мың теңге;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43388 мың теңге;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-2921 мың теңге;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2921 мың теңге, оның ішінде: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2921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2024-2026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42142 мың теңге, оның ішінде:</w:t>
      </w:r>
    </w:p>
    <w:bookmarkEnd w:id="327"/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4098 мың теңге;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526 мың теңге;</w:t>
      </w:r>
    </w:p>
    <w:bookmarkEnd w:id="329"/>
    <w:bookmarkStart w:name="z37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37518 мың теңге;</w:t>
      </w:r>
    </w:p>
    <w:bookmarkEnd w:id="331"/>
    <w:bookmarkStart w:name="z3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52554 мың теңге;</w:t>
      </w:r>
    </w:p>
    <w:bookmarkEnd w:id="332"/>
    <w:bookmarkStart w:name="z3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-10412 мың теңге;</w:t>
      </w:r>
    </w:p>
    <w:bookmarkEnd w:id="339"/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10412 мың теңге, оның ішінде: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3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1"/>
    <w:bookmarkStart w:name="z3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10412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3"/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36466 мың теңге, оның ішінде:</w:t>
      </w:r>
    </w:p>
    <w:bookmarkEnd w:id="344"/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35403 мың теңге;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41744 мың теңге;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-5278 мың теңге;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5278 мың теңге, оның ішінде:</w:t>
      </w:r>
    </w:p>
    <w:bookmarkStart w:name="z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7"/>
    <w:bookmarkStart w:name="z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8"/>
    <w:bookmarkStart w:name="z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5278 мың теңге.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2024-2026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59185 мың теңге, оның ішінде: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6319 мың теңге;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4"/>
    <w:bookmarkStart w:name="z4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52866 мың теңге;</w:t>
      </w:r>
    </w:p>
    <w:bookmarkEnd w:id="365"/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63201 мың теңге;</w:t>
      </w:r>
    </w:p>
    <w:bookmarkEnd w:id="366"/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7"/>
    <w:bookmarkStart w:name="z41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68"/>
    <w:bookmarkStart w:name="z4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69"/>
    <w:bookmarkStart w:name="z4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0"/>
    <w:bookmarkStart w:name="z4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1"/>
    <w:bookmarkStart w:name="z41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-4016 мың теңге;</w:t>
      </w:r>
    </w:p>
    <w:bookmarkStart w:name="z42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4016 мың теңге, оның ішінде:</w:t>
      </w:r>
    </w:p>
    <w:bookmarkEnd w:id="373"/>
    <w:bookmarkStart w:name="z42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4"/>
    <w:bookmarkStart w:name="z42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5"/>
    <w:bookmarkStart w:name="z42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4016 мың теңге.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2024-2026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7"/>
    <w:bookmarkStart w:name="z42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36661 мың теңге, оның ішінде:</w:t>
      </w:r>
    </w:p>
    <w:bookmarkEnd w:id="378"/>
    <w:bookmarkStart w:name="z42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379"/>
    <w:bookmarkStart w:name="z4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380"/>
    <w:bookmarkStart w:name="z42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1"/>
    <w:bookmarkStart w:name="z43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35598 мың теңге;</w:t>
      </w:r>
    </w:p>
    <w:bookmarkEnd w:id="382"/>
    <w:bookmarkStart w:name="z43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41939 мың теңге;</w:t>
      </w:r>
    </w:p>
    <w:bookmarkEnd w:id="383"/>
    <w:bookmarkStart w:name="z43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4"/>
    <w:bookmarkStart w:name="z43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5"/>
    <w:bookmarkStart w:name="z43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6"/>
    <w:bookmarkStart w:name="z43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87"/>
    <w:bookmarkStart w:name="z43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4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-5278 мың теңге;</w:t>
      </w:r>
    </w:p>
    <w:bookmarkEnd w:id="389"/>
    <w:bookmarkStart w:name="z43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5278 мың теңге, оның ішінде:</w:t>
      </w:r>
    </w:p>
    <w:bookmarkEnd w:id="390"/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5278 мың теңге.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Қарқаралы аудандық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2024-2026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4"/>
    <w:bookmarkStart w:name="z4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44382 мың теңге, оның ішінде: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6319 мың теңге;</w:t>
      </w:r>
    </w:p>
    <w:bookmarkEnd w:id="396"/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97"/>
    <w:bookmarkStart w:name="z4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38063 мың теңге;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48398 мың теңге;</w:t>
      </w:r>
    </w:p>
    <w:bookmarkEnd w:id="400"/>
    <w:bookmarkStart w:name="z45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1"/>
    <w:bookmarkStart w:name="z45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2"/>
    <w:bookmarkStart w:name="z45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3"/>
    <w:bookmarkStart w:name="z45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Қарқаралы аудандық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2024-2026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05"/>
    <w:bookmarkStart w:name="z6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45754 мың теңге, оның ішінде:</w:t>
      </w:r>
    </w:p>
    <w:bookmarkEnd w:id="406"/>
    <w:bookmarkStart w:name="z6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1400 мың теңге;</w:t>
      </w:r>
    </w:p>
    <w:bookmarkEnd w:id="407"/>
    <w:bookmarkStart w:name="z6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8"/>
    <w:bookmarkStart w:name="z6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9"/>
    <w:bookmarkStart w:name="z6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44354 мың теңге;</w:t>
      </w:r>
    </w:p>
    <w:bookmarkEnd w:id="410"/>
    <w:bookmarkStart w:name="z6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48574 мың теңге;</w:t>
      </w:r>
    </w:p>
    <w:bookmarkEnd w:id="411"/>
    <w:bookmarkStart w:name="z6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12"/>
    <w:bookmarkStart w:name="z6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13"/>
    <w:bookmarkStart w:name="z6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4"/>
    <w:bookmarkStart w:name="z6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15"/>
    <w:bookmarkStart w:name="z6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6"/>
    <w:bookmarkStart w:name="z6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7"/>
    <w:bookmarkStart w:name="z6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-2820 мың теңге;</w:t>
      </w:r>
    </w:p>
    <w:bookmarkEnd w:id="418"/>
    <w:bookmarkStart w:name="z6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2820 мың теңге, оның ішінде:</w:t>
      </w:r>
    </w:p>
    <w:bookmarkEnd w:id="419"/>
    <w:bookmarkStart w:name="z6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20"/>
    <w:bookmarkStart w:name="z6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21"/>
    <w:bookmarkStart w:name="z6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2820 мың теңге.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Қарқаралы аудандық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аудандық маңызы бар қала, кент, ауылдық округтердің бюджеттерінде аудандық бюджеттен берілетін субвенцияның көлемі 987899 мың теңге сомасында қарастырылсын, оның ішінде: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115481 мың теңге;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71695 мың теңге;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– 60940 мың теңге;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– 34149 мың теңге;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33708 мың теңге;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– 30788 мың теңге;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– 40397 мың теңге;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– 37450 мың теңге;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– 18825 мың теңге;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– 35376 мың теңге;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– 27303 мың теңге;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– 29804 мың теңге;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29031 мың теңге;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– 40626 мың теңге;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– 33634 мың теңге;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– 39412 мың теңге;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– 35414 мың теңге;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31799 мың теңге;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– 32788 мың теңге;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– 34930 мың теңге;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– 35187 мың теңге;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– 35116 мың теңге;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– 33158 мың теңге;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– 34400 мың теңге;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– 36488 мың теңге.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2024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2024 жылдың 1 қаңтарынан бастап қолданысқа енгізіледі.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VIII-16/127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8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Қарқаралы қаласының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Қарағайлы кентінің бюджеті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9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Қарағайлы кентінің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9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0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 ауылдық округінің бюджеті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0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0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0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51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1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1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Қасым Аманжолов ауылдық округінің бюджеті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1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1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Қасым Аманжолов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2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Нұркен Әбдіров ауылдық округінің бюджеті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2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2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Нұркен Әбдіров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2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Балқантау ауылдық округінің бюджеті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2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3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Балқантау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3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 ауылдық округінің бюджеті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3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3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3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Бесоба ауылдық округінің бюджеті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4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Бесоба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4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Бесоба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4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4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4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Жаңатоған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5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5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5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Ынталы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5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5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6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6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Қайнарбұлақ ауылдық округінің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Қайнарбұлақ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6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7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7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Қоянды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7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Қаршығалы ауылдық округінің бюджеті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7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7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Қаршығалы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8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Мартбек Мамыраев ауылдық округінің бюджеті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8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Мартбек Мамыраев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8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Мартбек Мамыраев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87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Мәди ауылдық округінің бюджеті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8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Мәди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91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Мәди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9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Нығмет Нұрмақов атындағы ауылдық округінің бюджеті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9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59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Нығмет Нұрмақов атындағы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9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Тәттімбет ауылдық округінің бюджеті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60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60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Тәттімбет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60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Тегісшілдік ауылдық округінің бюджеті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60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Тегісшілдік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60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Тегісшілдік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61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Темірші ауылдық округінің бюджеті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1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Темірші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1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Темірші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61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 ауылдық округінің бюджеті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1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2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62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Шарықты ауылдық округінің бюджеті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2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2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Шарықты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62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Угар ауылдық округінің бюджеті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VIII-20/159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31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№VIII-16/127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3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Угар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63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VIII-29/218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