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4aaf" w14:textId="0d54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Қарағанды облысы Қарқаралы аудандық мәслихатының 2023 жылғы 29 қарашадағы № VIII-13/103 шешімі</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 актілердің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Қарқаралы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"Қарқаралы ауданының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Қарқаралы аудандық мәслихатының 2018 жылғы 29 наурыздағы "Қарқаралы ауданының мәслихат аппараты" мемлекеттік мекемесінің "Б" корпусы мемлекеттік әкімшілік қызметшілерінің қызметін бағалаудың әдістемесін бекіту туралы" № VI-25/227 </w:t>
      </w:r>
      <w:r>
        <w:rPr>
          <w:rFonts w:ascii="Times New Roman"/>
          <w:b w:val="false"/>
          <w:i w:val="false"/>
          <w:color w:val="000000"/>
          <w:sz w:val="28"/>
        </w:rPr>
        <w:t>шешімінің</w:t>
      </w:r>
      <w:r>
        <w:rPr>
          <w:rFonts w:ascii="Times New Roman"/>
          <w:b w:val="false"/>
          <w:i w:val="false"/>
          <w:color w:val="000000"/>
          <w:sz w:val="28"/>
        </w:rPr>
        <w:t xml:space="preserve"> (Қарағанды облысының Әділет департаментінде 2018 жылғы 13 сәуірде № 4702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Қарқаралы аудандық мәслихатының 2023 жылғы 22 қарашадағы "Қарқаралы ауданының мәслихат аппараты" мемлекеттік мекемесінің "Б" корпусы мемлекеттік әкімшілік қызметшілерінің қызметін бағалаудың әдістемесін бекіту туралы" № VIII-12/94 шешімінің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29 қараша 2023</w:t>
            </w:r>
            <w:r>
              <w:br/>
            </w:r>
            <w:r>
              <w:rPr>
                <w:rFonts w:ascii="Times New Roman"/>
                <w:b w:val="false"/>
                <w:i w:val="false"/>
                <w:color w:val="000000"/>
                <w:sz w:val="20"/>
              </w:rPr>
              <w:t>жылғы № VIII-13/103</w:t>
            </w:r>
            <w:r>
              <w:br/>
            </w:r>
            <w:r>
              <w:rPr>
                <w:rFonts w:ascii="Times New Roman"/>
                <w:b w:val="false"/>
                <w:i w:val="false"/>
                <w:color w:val="000000"/>
                <w:sz w:val="20"/>
              </w:rPr>
              <w:t>шешімімен бекітілген</w:t>
            </w:r>
          </w:p>
        </w:tc>
      </w:tr>
    </w:tbl>
    <w:bookmarkStart w:name="z11" w:id="5"/>
    <w:p>
      <w:pPr>
        <w:spacing w:after="0"/>
        <w:ind w:left="0"/>
        <w:jc w:val="left"/>
      </w:pPr>
      <w:r>
        <w:rPr>
          <w:rFonts w:ascii="Times New Roman"/>
          <w:b/>
          <w:i w:val="false"/>
          <w:color w:val="000000"/>
        </w:rPr>
        <w:t xml:space="preserve"> "Қарқаралы ауданының мәслихат аппараты" мемлекеттік мекемесінің "Б" корпусы мемлекеттік әкімшілік 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"Қарқаралы ауданының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әзірленген және "Қарқаралы ауданының мәслихат аппараты" мемлекеттік мекемесінің "Б" корпусы мемлекеттік әкімшілік қызметшілерінің қызметін бағалаудың тәртібін айқындайды.</w:t>
      </w:r>
    </w:p>
    <w:bookmarkEnd w:id="7"/>
    <w:bookmarkStart w:name="z14"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мемлекеттік органның басшысы – Е-2 санаттың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 корпусының қызметшісі – мемлекеттік органның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мемлекеттік органның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9"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0"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4"/>
    <w:bookmarkStart w:name="z31"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 xml:space="preserve">4-тармақта </w:t>
      </w:r>
      <w:r>
        <w:rPr>
          <w:rFonts w:ascii="Times New Roman"/>
          <w:b w:val="false"/>
          <w:i w:val="false"/>
          <w:color w:val="000000"/>
          <w:sz w:val="28"/>
        </w:rPr>
        <w:t xml:space="preserve"> көрсетілген мерзімде жүргізіледі.</w:t>
      </w:r>
    </w:p>
    <w:bookmarkEnd w:id="25"/>
    <w:bookmarkStart w:name="z32"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3"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8"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39"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0"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бөлім басшысы) міндеттерін атқару жүктелген (адам), соның ішінде ақпараттық жүйе арқылы қамтамасыз етеді.</w:t>
      </w:r>
    </w:p>
    <w:bookmarkEnd w:id="34"/>
    <w:bookmarkStart w:name="z41" w:id="35"/>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2" w:id="36"/>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3"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4" w:id="38"/>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8"/>
    <w:bookmarkStart w:name="z45"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бөлім басшысында, сондай-ақ техникалық мүмкіндік болған кезде ақпараттық жүйеде сақталады.</w:t>
      </w:r>
    </w:p>
    <w:bookmarkEnd w:id="39"/>
    <w:bookmarkStart w:name="z46"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47"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 басшысы қарастырады.</w:t>
      </w:r>
    </w:p>
    <w:bookmarkEnd w:id="41"/>
    <w:bookmarkStart w:name="z48"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49" w:id="43"/>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3"/>
    <w:bookmarkStart w:name="z50"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1"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2"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3"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4"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5"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6"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7" w:id="51"/>
    <w:p>
      <w:pPr>
        <w:spacing w:after="0"/>
        <w:ind w:left="0"/>
        <w:jc w:val="both"/>
      </w:pPr>
      <w:r>
        <w:rPr>
          <w:rFonts w:ascii="Times New Roman"/>
          <w:b w:val="false"/>
          <w:i w:val="false"/>
          <w:color w:val="000000"/>
          <w:sz w:val="28"/>
        </w:rPr>
        <w:t>
      19. Бөлім басшысы мыналарға жауапты болады:</w:t>
      </w:r>
    </w:p>
    <w:bookmarkEnd w:id="51"/>
    <w:bookmarkStart w:name="z58"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9" w:id="53"/>
    <w:p>
      <w:pPr>
        <w:spacing w:after="0"/>
        <w:ind w:left="0"/>
        <w:jc w:val="both"/>
      </w:pPr>
      <w:r>
        <w:rPr>
          <w:rFonts w:ascii="Times New Roman"/>
          <w:b w:val="false"/>
          <w:i w:val="false"/>
          <w:color w:val="000000"/>
          <w:sz w:val="28"/>
        </w:rPr>
        <w:t>
      2) НМИ уақтылы талдау мен келісу;</w:t>
      </w:r>
    </w:p>
    <w:bookmarkEnd w:id="53"/>
    <w:bookmarkStart w:name="z60"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1"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2"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3" w:id="57"/>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(кадр қызметінің) және калибрлеу сессияларының қатысушыларына ғана белгілі болуы мүмкін.</w:t>
      </w:r>
    </w:p>
    <w:bookmarkEnd w:id="57"/>
    <w:bookmarkStart w:name="z64" w:id="58"/>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58"/>
    <w:bookmarkStart w:name="z65" w:id="59"/>
    <w:p>
      <w:pPr>
        <w:spacing w:after="0"/>
        <w:ind w:left="0"/>
        <w:jc w:val="both"/>
      </w:pPr>
      <w:r>
        <w:rPr>
          <w:rFonts w:ascii="Times New Roman"/>
          <w:b w:val="false"/>
          <w:i w:val="false"/>
          <w:color w:val="000000"/>
          <w:sz w:val="28"/>
        </w:rPr>
        <w:t>
      21. Мемлекеттік орган басшысының қызметін бағалау НМИ жетістіктерін бағалау әдісі негізінде жүзеге асырылады.</w:t>
      </w:r>
    </w:p>
    <w:bookmarkEnd w:id="59"/>
    <w:bookmarkStart w:name="z66" w:id="60"/>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сондай-ақ бөлім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мемлекеттік орган басшысының жеке жұмыс жоспарында белгіленеді.</w:t>
      </w:r>
    </w:p>
    <w:bookmarkEnd w:id="60"/>
    <w:bookmarkStart w:name="z67"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8"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62"/>
    <w:bookmarkStart w:name="z69"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 айдан аз болса, аталған қызметшіге НМИ белгіленбейді.</w:t>
      </w:r>
    </w:p>
    <w:bookmarkEnd w:id="63"/>
    <w:bookmarkStart w:name="z70" w:id="64"/>
    <w:p>
      <w:pPr>
        <w:spacing w:after="0"/>
        <w:ind w:left="0"/>
        <w:jc w:val="both"/>
      </w:pPr>
      <w:r>
        <w:rPr>
          <w:rFonts w:ascii="Times New Roman"/>
          <w:b w:val="false"/>
          <w:i w:val="false"/>
          <w:color w:val="000000"/>
          <w:sz w:val="28"/>
        </w:rPr>
        <w:t xml:space="preserve">
      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4"/>
    <w:bookmarkStart w:name="z71"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басшысы стратегиялық жоспарлау мәселесін үйлестіретін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2"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3"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4"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5"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6"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7"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8"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79"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0" w:id="74"/>
    <w:p>
      <w:pPr>
        <w:spacing w:after="0"/>
        <w:ind w:left="0"/>
        <w:jc w:val="both"/>
      </w:pPr>
      <w:r>
        <w:rPr>
          <w:rFonts w:ascii="Times New Roman"/>
          <w:b w:val="false"/>
          <w:i w:val="false"/>
          <w:color w:val="000000"/>
          <w:sz w:val="28"/>
        </w:rPr>
        <w:t>
      26. Ақпараттық жүйе немесе ол болмаған жағдайда бөлім басшысы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1" w:id="75"/>
    <w:p>
      <w:pPr>
        <w:spacing w:after="0"/>
        <w:ind w:left="0"/>
        <w:jc w:val="both"/>
      </w:pPr>
      <w:r>
        <w:rPr>
          <w:rFonts w:ascii="Times New Roman"/>
          <w:b w:val="false"/>
          <w:i w:val="false"/>
          <w:color w:val="000000"/>
          <w:sz w:val="28"/>
        </w:rPr>
        <w:t>
      27. Ақпараттық жүйемен немесе ол болмаған жағдайда бөлім басшысы ресімделген бағалау парағын бағалаушы адамға қарау үшін жолдайды.</w:t>
      </w:r>
    </w:p>
    <w:bookmarkEnd w:id="75"/>
    <w:bookmarkStart w:name="z82"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3" w:id="77"/>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4"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5"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86"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7" w:id="81"/>
    <w:p>
      <w:pPr>
        <w:spacing w:after="0"/>
        <w:ind w:left="0"/>
        <w:jc w:val="both"/>
      </w:pPr>
      <w:r>
        <w:rPr>
          <w:rFonts w:ascii="Times New Roman"/>
          <w:b w:val="false"/>
          <w:i w:val="false"/>
          <w:color w:val="000000"/>
          <w:sz w:val="28"/>
        </w:rPr>
        <w:t>
      30.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8" w:id="82"/>
    <w:p>
      <w:pPr>
        <w:spacing w:after="0"/>
        <w:ind w:left="0"/>
        <w:jc w:val="both"/>
      </w:pPr>
      <w:r>
        <w:rPr>
          <w:rFonts w:ascii="Times New Roman"/>
          <w:b w:val="false"/>
          <w:i w:val="false"/>
          <w:color w:val="000000"/>
          <w:sz w:val="28"/>
        </w:rPr>
        <w:t>
      31. Ақпараттық жүйе арқылы немесе ол болмаған жағдайда бөлім басшысымен бағалаушы адамға бағалау парағы жіберіледі.</w:t>
      </w:r>
    </w:p>
    <w:bookmarkEnd w:id="82"/>
    <w:bookmarkStart w:name="z89" w:id="83"/>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0"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1"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2"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3"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4" w:id="88"/>
    <w:p>
      <w:pPr>
        <w:spacing w:after="0"/>
        <w:ind w:left="0"/>
        <w:jc w:val="both"/>
      </w:pPr>
      <w:r>
        <w:rPr>
          <w:rFonts w:ascii="Times New Roman"/>
          <w:b w:val="false"/>
          <w:i w:val="false"/>
          <w:color w:val="000000"/>
          <w:sz w:val="28"/>
        </w:rPr>
        <w:t>
      дербестік және бастамашылық;</w:t>
      </w:r>
    </w:p>
    <w:bookmarkEnd w:id="88"/>
    <w:bookmarkStart w:name="z95" w:id="89"/>
    <w:p>
      <w:pPr>
        <w:spacing w:after="0"/>
        <w:ind w:left="0"/>
        <w:jc w:val="both"/>
      </w:pPr>
      <w:r>
        <w:rPr>
          <w:rFonts w:ascii="Times New Roman"/>
          <w:b w:val="false"/>
          <w:i w:val="false"/>
          <w:color w:val="000000"/>
          <w:sz w:val="28"/>
        </w:rPr>
        <w:t>
      еңбек тәртібі.</w:t>
      </w:r>
    </w:p>
    <w:bookmarkEnd w:id="89"/>
    <w:bookmarkStart w:name="z96"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7"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8" w:id="92"/>
    <w:p>
      <w:pPr>
        <w:spacing w:after="0"/>
        <w:ind w:left="0"/>
        <w:jc w:val="both"/>
      </w:pPr>
      <w:r>
        <w:rPr>
          <w:rFonts w:ascii="Times New Roman"/>
          <w:b w:val="false"/>
          <w:i w:val="false"/>
          <w:color w:val="000000"/>
          <w:sz w:val="28"/>
        </w:rPr>
        <w:t xml:space="preserve">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99"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100"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1" w:id="95"/>
    <w:p>
      <w:pPr>
        <w:spacing w:after="0"/>
        <w:ind w:left="0"/>
        <w:jc w:val="both"/>
      </w:pPr>
      <w:r>
        <w:rPr>
          <w:rFonts w:ascii="Times New Roman"/>
          <w:b w:val="false"/>
          <w:i w:val="false"/>
          <w:color w:val="000000"/>
          <w:sz w:val="28"/>
        </w:rPr>
        <w:t>
      қызметті басқару;</w:t>
      </w:r>
    </w:p>
    <w:bookmarkEnd w:id="95"/>
    <w:bookmarkStart w:name="z102" w:id="96"/>
    <w:p>
      <w:pPr>
        <w:spacing w:after="0"/>
        <w:ind w:left="0"/>
        <w:jc w:val="both"/>
      </w:pPr>
      <w:r>
        <w:rPr>
          <w:rFonts w:ascii="Times New Roman"/>
          <w:b w:val="false"/>
          <w:i w:val="false"/>
          <w:color w:val="000000"/>
          <w:sz w:val="28"/>
        </w:rPr>
        <w:t>
      тиімді коммуникацияларды құру;</w:t>
      </w:r>
    </w:p>
    <w:bookmarkEnd w:id="96"/>
    <w:bookmarkStart w:name="z103"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4" w:id="98"/>
    <w:p>
      <w:pPr>
        <w:spacing w:after="0"/>
        <w:ind w:left="0"/>
        <w:jc w:val="both"/>
      </w:pPr>
      <w:r>
        <w:rPr>
          <w:rFonts w:ascii="Times New Roman"/>
          <w:b w:val="false"/>
          <w:i w:val="false"/>
          <w:color w:val="000000"/>
          <w:sz w:val="28"/>
        </w:rPr>
        <w:t>
      өзгерістерді басқару;</w:t>
      </w:r>
    </w:p>
    <w:bookmarkEnd w:id="98"/>
    <w:bookmarkStart w:name="z105" w:id="99"/>
    <w:p>
      <w:pPr>
        <w:spacing w:after="0"/>
        <w:ind w:left="0"/>
        <w:jc w:val="both"/>
      </w:pPr>
      <w:r>
        <w:rPr>
          <w:rFonts w:ascii="Times New Roman"/>
          <w:b w:val="false"/>
          <w:i w:val="false"/>
          <w:color w:val="000000"/>
          <w:sz w:val="28"/>
        </w:rPr>
        <w:t>
      нәтижеге бағдарлану;</w:t>
      </w:r>
    </w:p>
    <w:bookmarkEnd w:id="99"/>
    <w:bookmarkStart w:name="z106"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7" w:id="101"/>
    <w:p>
      <w:pPr>
        <w:spacing w:after="0"/>
        <w:ind w:left="0"/>
        <w:jc w:val="both"/>
      </w:pPr>
      <w:r>
        <w:rPr>
          <w:rFonts w:ascii="Times New Roman"/>
          <w:b w:val="false"/>
          <w:i w:val="false"/>
          <w:color w:val="000000"/>
          <w:sz w:val="28"/>
        </w:rPr>
        <w:t>
      топты басқару;</w:t>
      </w:r>
    </w:p>
    <w:bookmarkEnd w:id="101"/>
    <w:bookmarkStart w:name="z108" w:id="102"/>
    <w:p>
      <w:pPr>
        <w:spacing w:after="0"/>
        <w:ind w:left="0"/>
        <w:jc w:val="both"/>
      </w:pPr>
      <w:r>
        <w:rPr>
          <w:rFonts w:ascii="Times New Roman"/>
          <w:b w:val="false"/>
          <w:i w:val="false"/>
          <w:color w:val="000000"/>
          <w:sz w:val="28"/>
        </w:rPr>
        <w:t>
      көшбасшылық қасиеттер;</w:t>
      </w:r>
    </w:p>
    <w:bookmarkEnd w:id="102"/>
    <w:bookmarkStart w:name="z109" w:id="103"/>
    <w:p>
      <w:pPr>
        <w:spacing w:after="0"/>
        <w:ind w:left="0"/>
        <w:jc w:val="both"/>
      </w:pPr>
      <w:r>
        <w:rPr>
          <w:rFonts w:ascii="Times New Roman"/>
          <w:b w:val="false"/>
          <w:i w:val="false"/>
          <w:color w:val="000000"/>
          <w:sz w:val="28"/>
        </w:rPr>
        <w:t>
      ынтымақтастық;</w:t>
      </w:r>
    </w:p>
    <w:bookmarkEnd w:id="103"/>
    <w:bookmarkStart w:name="z110" w:id="104"/>
    <w:p>
      <w:pPr>
        <w:spacing w:after="0"/>
        <w:ind w:left="0"/>
        <w:jc w:val="both"/>
      </w:pPr>
      <w:r>
        <w:rPr>
          <w:rFonts w:ascii="Times New Roman"/>
          <w:b w:val="false"/>
          <w:i w:val="false"/>
          <w:color w:val="000000"/>
          <w:sz w:val="28"/>
        </w:rPr>
        <w:t>
      жеделділік;</w:t>
      </w:r>
    </w:p>
    <w:bookmarkEnd w:id="104"/>
    <w:bookmarkStart w:name="z111" w:id="105"/>
    <w:p>
      <w:pPr>
        <w:spacing w:after="0"/>
        <w:ind w:left="0"/>
        <w:jc w:val="both"/>
      </w:pPr>
      <w:r>
        <w:rPr>
          <w:rFonts w:ascii="Times New Roman"/>
          <w:b w:val="false"/>
          <w:i w:val="false"/>
          <w:color w:val="000000"/>
          <w:sz w:val="28"/>
        </w:rPr>
        <w:t>
      өзін-өзі дамыту;</w:t>
      </w:r>
    </w:p>
    <w:bookmarkEnd w:id="105"/>
    <w:bookmarkStart w:name="z112" w:id="106"/>
    <w:p>
      <w:pPr>
        <w:spacing w:after="0"/>
        <w:ind w:left="0"/>
        <w:jc w:val="both"/>
      </w:pPr>
      <w:r>
        <w:rPr>
          <w:rFonts w:ascii="Times New Roman"/>
          <w:b w:val="false"/>
          <w:i w:val="false"/>
          <w:color w:val="000000"/>
          <w:sz w:val="28"/>
        </w:rPr>
        <w:t>
      бастамшылдық;</w:t>
      </w:r>
    </w:p>
    <w:bookmarkEnd w:id="106"/>
    <w:bookmarkStart w:name="z113" w:id="107"/>
    <w:p>
      <w:pPr>
        <w:spacing w:after="0"/>
        <w:ind w:left="0"/>
        <w:jc w:val="both"/>
      </w:pPr>
      <w:r>
        <w:rPr>
          <w:rFonts w:ascii="Times New Roman"/>
          <w:b w:val="false"/>
          <w:i w:val="false"/>
          <w:color w:val="000000"/>
          <w:sz w:val="28"/>
        </w:rPr>
        <w:t>
      "Б" корпусының қызметшілері үшін:</w:t>
      </w:r>
    </w:p>
    <w:bookmarkEnd w:id="107"/>
    <w:bookmarkStart w:name="z114" w:id="108"/>
    <w:p>
      <w:pPr>
        <w:spacing w:after="0"/>
        <w:ind w:left="0"/>
        <w:jc w:val="both"/>
      </w:pPr>
      <w:r>
        <w:rPr>
          <w:rFonts w:ascii="Times New Roman"/>
          <w:b w:val="false"/>
          <w:i w:val="false"/>
          <w:color w:val="000000"/>
          <w:sz w:val="28"/>
        </w:rPr>
        <w:t>
      тиімді коммуникацияларды құру;</w:t>
      </w:r>
    </w:p>
    <w:bookmarkEnd w:id="108"/>
    <w:bookmarkStart w:name="z115"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6" w:id="110"/>
    <w:p>
      <w:pPr>
        <w:spacing w:after="0"/>
        <w:ind w:left="0"/>
        <w:jc w:val="both"/>
      </w:pPr>
      <w:r>
        <w:rPr>
          <w:rFonts w:ascii="Times New Roman"/>
          <w:b w:val="false"/>
          <w:i w:val="false"/>
          <w:color w:val="000000"/>
          <w:sz w:val="28"/>
        </w:rPr>
        <w:t>
      өзгерістерді басқару;</w:t>
      </w:r>
    </w:p>
    <w:bookmarkEnd w:id="110"/>
    <w:bookmarkStart w:name="z117" w:id="111"/>
    <w:p>
      <w:pPr>
        <w:spacing w:after="0"/>
        <w:ind w:left="0"/>
        <w:jc w:val="both"/>
      </w:pPr>
      <w:r>
        <w:rPr>
          <w:rFonts w:ascii="Times New Roman"/>
          <w:b w:val="false"/>
          <w:i w:val="false"/>
          <w:color w:val="000000"/>
          <w:sz w:val="28"/>
        </w:rPr>
        <w:t>
      нәтижеге бағдарлану;</w:t>
      </w:r>
    </w:p>
    <w:bookmarkEnd w:id="111"/>
    <w:bookmarkStart w:name="z118"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9" w:id="113"/>
    <w:p>
      <w:pPr>
        <w:spacing w:after="0"/>
        <w:ind w:left="0"/>
        <w:jc w:val="both"/>
      </w:pPr>
      <w:r>
        <w:rPr>
          <w:rFonts w:ascii="Times New Roman"/>
          <w:b w:val="false"/>
          <w:i w:val="false"/>
          <w:color w:val="000000"/>
          <w:sz w:val="28"/>
        </w:rPr>
        <w:t>
      ынтымақтастық;</w:t>
      </w:r>
    </w:p>
    <w:bookmarkEnd w:id="113"/>
    <w:bookmarkStart w:name="z120" w:id="114"/>
    <w:p>
      <w:pPr>
        <w:spacing w:after="0"/>
        <w:ind w:left="0"/>
        <w:jc w:val="both"/>
      </w:pPr>
      <w:r>
        <w:rPr>
          <w:rFonts w:ascii="Times New Roman"/>
          <w:b w:val="false"/>
          <w:i w:val="false"/>
          <w:color w:val="000000"/>
          <w:sz w:val="28"/>
        </w:rPr>
        <w:t>
      жеделділік;</w:t>
      </w:r>
    </w:p>
    <w:bookmarkEnd w:id="114"/>
    <w:bookmarkStart w:name="z121" w:id="115"/>
    <w:p>
      <w:pPr>
        <w:spacing w:after="0"/>
        <w:ind w:left="0"/>
        <w:jc w:val="both"/>
      </w:pPr>
      <w:r>
        <w:rPr>
          <w:rFonts w:ascii="Times New Roman"/>
          <w:b w:val="false"/>
          <w:i w:val="false"/>
          <w:color w:val="000000"/>
          <w:sz w:val="28"/>
        </w:rPr>
        <w:t>
      өзін-өзі дамыту.</w:t>
      </w:r>
    </w:p>
    <w:bookmarkEnd w:id="115"/>
    <w:bookmarkStart w:name="z122"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16"/>
    <w:bookmarkStart w:name="z123"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4"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5" w:id="119"/>
    <w:p>
      <w:pPr>
        <w:spacing w:after="0"/>
        <w:ind w:left="0"/>
        <w:jc w:val="both"/>
      </w:pPr>
      <w:r>
        <w:rPr>
          <w:rFonts w:ascii="Times New Roman"/>
          <w:b w:val="false"/>
          <w:i w:val="false"/>
          <w:color w:val="000000"/>
          <w:sz w:val="28"/>
        </w:rPr>
        <w:t>
      1) тікелей басшы;</w:t>
      </w:r>
    </w:p>
    <w:bookmarkEnd w:id="119"/>
    <w:bookmarkStart w:name="z126"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7"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8" w:id="122"/>
    <w:p>
      <w:pPr>
        <w:spacing w:after="0"/>
        <w:ind w:left="0"/>
        <w:jc w:val="both"/>
      </w:pPr>
      <w:r>
        <w:rPr>
          <w:rFonts w:ascii="Times New Roman"/>
          <w:b w:val="false"/>
          <w:i w:val="false"/>
          <w:color w:val="000000"/>
          <w:sz w:val="28"/>
        </w:rPr>
        <w:t xml:space="preserve">
      36. Бөлім басшысы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Бөлім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9"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0" w:id="124"/>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1"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5"/>
    <w:bookmarkStart w:name="z132" w:id="126"/>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6"/>
    <w:bookmarkStart w:name="z133" w:id="127"/>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27"/>
    <w:bookmarkStart w:name="z134"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35"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6"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7"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8"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9"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0"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1"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2"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3"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