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70f" w14:textId="587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Үміткер ауылдық округінің әкімінің 2023 жылғы 3 мамырдағы № 4-ш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 2023 жылғы 02 мамырдағы №14-02-12/295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мекемесі басшысының ұсынысы негізінде, Үміткер ауылдық округі әкімінің міндетін атқарушы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Үміткер ауылдық округі Үміткер, Үлгі, Төрткөл ауылдарында және "Ержан" шаруа қожалығының аумағында жылқылар арасында эпизоотикалық лимфонгоит ауруының пайда болуына байланысты карантин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ауданы Үміткер ауылдық округінің әкімінің 20.02.2024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Үміткер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