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7fd8" w14:textId="65a7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ауданның ауылдары, кенттері,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28 желтоқсандағы № 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ҚАБАЛДАДЫ: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550 604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91 105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2 959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456 540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553 994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3 390 теңге;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123 441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108 733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44 635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0 теңге;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64 098 мың теңге;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110 735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2 002 теңге;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42 696 мың теңге.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743 573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77 087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545 691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120 795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751 577 мың теңге;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8 004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0 теңге.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173 312 мың теңге, оның ішінде: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43 674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6 763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122 875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191 763 мың теңге;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18 451 теңге;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56 118 мың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111 499 теңге, оның ішінде: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36 537 теңге;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6 584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68 378 мың теңге;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114 185 мың теңге;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теңге, оның ішінде: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2 686 теңге;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62 789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66 413 мың теңге, оның ішінде: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11 346 мың теңге;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54 956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66 415 мың теңге; 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теңге; 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50 194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75 021 мың теңге, оның ішінде: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15 079 мың теңге;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59 942 мың теңге;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76 140 теңге; 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1 119 теңге; 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53 172 мың теңге.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59 868 мың теңге, оның ішінде: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16 525 мың теңге;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43 343 теңге;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61 491 мың теңге;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1 623 теңге; 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38 725 мың теңге.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103 874 мың теңге, оның ішінде: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18 802 мың теңге;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565 мың теңге;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121 теңге;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84 386 мың теңге;</w:t>
      </w:r>
    </w:p>
    <w:bookmarkEnd w:id="126"/>
    <w:bookmarkStart w:name="z6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104 658 мың теңге; 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784 теңге; 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72 625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195 399 мың теңге, оның ішінде: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86 674 мың теңге;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 теңге;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1 535 теңге;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107 010 мың теңге;</w:t>
      </w:r>
    </w:p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202 722 мың теңге; 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7 323 теңге; 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47 157 мың теңге.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93 517 мың теңге, оның ішінде: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7 986 мың теңге;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85 531 мың теңге;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93 521 мың теңге; 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теңге; 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31 480 теңге.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39 790 мың теңге, оның ішінде: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4 263 теңге;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35 527 мың теңге;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45 037 мың теңге; 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теңге, оның ішінде: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5 247 теңге; 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30 606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37 331 мың теңге, оның ішінде: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2 049 мың теңге;</w:t>
      </w:r>
    </w:p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35 282 мың теңге;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38 015 теңге;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684 теңге; 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29 227 мың теңге.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197"/>
    <w:bookmarkStart w:name="z64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56 207 мың теңге, оның ішінде: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4 614 мың теңге;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51 593 теңге;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57 525 мың теңге; 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1 318 теңге; 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33 716 мың теңге.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52 888 теңге, оның ішінде: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5 798 мың теңге;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418 теңге;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46 672 мың теңге;</w:t>
      </w:r>
    </w:p>
    <w:bookmarkEnd w:id="218"/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54 238 теңге; 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26"/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1 350 теңге; 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42 893 мың теңге.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2024-2026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31 535 мың теңге, оның ішінде: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3 392 мың теңге;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28 143 мың теңге;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31 536 мың теңге; 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теңге; 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25 035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2024-2026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55 033 мың теңге, оның ішінде: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2 570 теңге; 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52 463 теңге;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55 694 теңге;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661 теңге; </w:t>
      </w:r>
    </w:p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38 257 мың теңге.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2024-2026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63 339 мың теңге, оның ішінде: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5 559 мың теңге;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57 780 мың теңге;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65 097 мың теңге; 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Start w:name="z3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1 758 теңге; </w:t>
      </w:r>
    </w:p>
    <w:bookmarkEnd w:id="272"/>
    <w:bookmarkStart w:name="z3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36 536 мың теңге.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2024-2026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4"/>
    <w:bookmarkStart w:name="z3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70 407 мың теңге, оның ішінде:</w:t>
      </w:r>
    </w:p>
    <w:bookmarkEnd w:id="275"/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7 318 мың теңге;</w:t>
      </w:r>
    </w:p>
    <w:bookmarkEnd w:id="276"/>
    <w:bookmarkStart w:name="z3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77"/>
    <w:bookmarkStart w:name="z3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78"/>
    <w:bookmarkStart w:name="z3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63 089 мың теңге;</w:t>
      </w:r>
    </w:p>
    <w:bookmarkEnd w:id="279"/>
    <w:bookmarkStart w:name="z3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70 422 мың теңге; </w:t>
      </w:r>
    </w:p>
    <w:bookmarkEnd w:id="280"/>
    <w:bookmarkStart w:name="z3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81"/>
    <w:bookmarkStart w:name="z3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82"/>
    <w:bookmarkStart w:name="z3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83"/>
    <w:bookmarkStart w:name="z3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84"/>
    <w:bookmarkStart w:name="z3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теңге, оның ішінде: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Start w:name="z3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86"/>
    <w:bookmarkStart w:name="z32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 теңге; </w:t>
      </w:r>
    </w:p>
    <w:bookmarkEnd w:id="287"/>
    <w:bookmarkStart w:name="z32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48 663 мың теңге.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2024-2026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89"/>
    <w:bookmarkStart w:name="z3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47 004 мың теңге, оның ішінде:</w:t>
      </w:r>
    </w:p>
    <w:bookmarkEnd w:id="290"/>
    <w:bookmarkStart w:name="z33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6 315 теңге; </w:t>
      </w:r>
    </w:p>
    <w:bookmarkEnd w:id="291"/>
    <w:bookmarkStart w:name="z33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92"/>
    <w:bookmarkStart w:name="z33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93"/>
    <w:bookmarkStart w:name="z33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40 689 мың теңге;</w:t>
      </w:r>
    </w:p>
    <w:bookmarkEnd w:id="294"/>
    <w:bookmarkStart w:name="z3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47 008 мың теңге; </w:t>
      </w:r>
    </w:p>
    <w:bookmarkEnd w:id="295"/>
    <w:bookmarkStart w:name="z3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96"/>
    <w:bookmarkStart w:name="z3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97"/>
    <w:bookmarkStart w:name="z3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98"/>
    <w:bookmarkStart w:name="z3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99"/>
    <w:bookmarkStart w:name="z65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00"/>
    <w:bookmarkStart w:name="z3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01"/>
    <w:bookmarkStart w:name="z3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02"/>
    <w:bookmarkStart w:name="z3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теңге; </w:t>
      </w:r>
    </w:p>
    <w:bookmarkEnd w:id="303"/>
    <w:bookmarkStart w:name="z3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35 845 мың теңге.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2024-2026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5"/>
    <w:bookmarkStart w:name="z34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52 496 мың теңге, оның ішінде:</w:t>
      </w:r>
    </w:p>
    <w:bookmarkEnd w:id="306"/>
    <w:bookmarkStart w:name="z34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8 890 мың теңге;</w:t>
      </w:r>
    </w:p>
    <w:bookmarkEnd w:id="307"/>
    <w:bookmarkStart w:name="z35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теңге;</w:t>
      </w:r>
    </w:p>
    <w:bookmarkEnd w:id="308"/>
    <w:bookmarkStart w:name="z35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556 теңге;</w:t>
      </w:r>
    </w:p>
    <w:bookmarkEnd w:id="309"/>
    <w:bookmarkStart w:name="z35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42 610 теңге;</w:t>
      </w:r>
    </w:p>
    <w:bookmarkEnd w:id="310"/>
    <w:bookmarkStart w:name="z35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54 778 мың теңге; </w:t>
      </w:r>
    </w:p>
    <w:bookmarkEnd w:id="311"/>
    <w:bookmarkStart w:name="z35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12"/>
    <w:bookmarkStart w:name="z35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13"/>
    <w:bookmarkStart w:name="z35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14"/>
    <w:bookmarkStart w:name="z65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15"/>
    <w:bookmarkStart w:name="z35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16"/>
    <w:bookmarkStart w:name="z35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17"/>
    <w:bookmarkStart w:name="z3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18"/>
    <w:bookmarkStart w:name="z3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2 282 теңге; </w:t>
      </w:r>
    </w:p>
    <w:bookmarkEnd w:id="319"/>
    <w:bookmarkStart w:name="z36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39 016 мың теңге.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2024-2026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1"/>
    <w:bookmarkStart w:name="z36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61 749 мың теңге, оның ішінде:</w:t>
      </w:r>
    </w:p>
    <w:bookmarkEnd w:id="322"/>
    <w:bookmarkStart w:name="z36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17 203 мың теңге;</w:t>
      </w:r>
    </w:p>
    <w:bookmarkEnd w:id="323"/>
    <w:bookmarkStart w:name="z36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4"/>
    <w:bookmarkStart w:name="z36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25"/>
    <w:bookmarkStart w:name="z3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44 546 теңге;</w:t>
      </w:r>
    </w:p>
    <w:bookmarkEnd w:id="326"/>
    <w:bookmarkStart w:name="z37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63 424 мың теңге; </w:t>
      </w:r>
    </w:p>
    <w:bookmarkEnd w:id="327"/>
    <w:bookmarkStart w:name="z37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28"/>
    <w:bookmarkStart w:name="z3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Start w:name="z37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30"/>
    <w:bookmarkStart w:name="z3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1"/>
    <w:bookmarkStart w:name="z3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32"/>
    <w:bookmarkStart w:name="z3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33"/>
    <w:bookmarkStart w:name="z37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1 675 теңге; </w:t>
      </w:r>
    </w:p>
    <w:bookmarkEnd w:id="334"/>
    <w:bookmarkStart w:name="z37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40 917 мың теңге.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. 2024-2026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36"/>
    <w:bookmarkStart w:name="z38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114 642 мың теңге, оның ішінде:</w:t>
      </w:r>
    </w:p>
    <w:bookmarkEnd w:id="337"/>
    <w:bookmarkStart w:name="z38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5 054 мың теңге;</w:t>
      </w:r>
    </w:p>
    <w:bookmarkEnd w:id="338"/>
    <w:bookmarkStart w:name="z38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39"/>
    <w:bookmarkStart w:name="z38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40"/>
    <w:bookmarkStart w:name="z38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109 588 мың теңге;</w:t>
      </w:r>
    </w:p>
    <w:bookmarkEnd w:id="341"/>
    <w:bookmarkStart w:name="z38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114 741 мың теңге; </w:t>
      </w:r>
    </w:p>
    <w:bookmarkEnd w:id="342"/>
    <w:bookmarkStart w:name="z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Start w:name="z39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44"/>
    <w:bookmarkStart w:name="z39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45"/>
    <w:bookmarkStart w:name="z39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46"/>
    <w:bookmarkStart w:name="z39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47"/>
    <w:bookmarkStart w:name="z39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48"/>
    <w:bookmarkStart w:name="z39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99 теңге; </w:t>
      </w:r>
    </w:p>
    <w:bookmarkEnd w:id="349"/>
    <w:bookmarkStart w:name="z39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52 335 мың теңге.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2024-2026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51"/>
    <w:bookmarkStart w:name="z39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35 545 мың теңге, оның ішінде:</w:t>
      </w:r>
    </w:p>
    <w:bookmarkEnd w:id="352"/>
    <w:bookmarkStart w:name="z40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1 251 мың теңге;</w:t>
      </w:r>
    </w:p>
    <w:bookmarkEnd w:id="353"/>
    <w:bookmarkStart w:name="z40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54"/>
    <w:bookmarkStart w:name="z40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55"/>
    <w:bookmarkStart w:name="z40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34 294 мың теңге;</w:t>
      </w:r>
    </w:p>
    <w:bookmarkEnd w:id="356"/>
    <w:bookmarkStart w:name="z40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36 041 мың теңге; </w:t>
      </w:r>
    </w:p>
    <w:bookmarkEnd w:id="357"/>
    <w:bookmarkStart w:name="z65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58"/>
    <w:bookmarkStart w:name="z40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59"/>
    <w:bookmarkStart w:name="z40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60"/>
    <w:bookmarkStart w:name="z40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61"/>
    <w:bookmarkStart w:name="z40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62"/>
    <w:bookmarkStart w:name="z41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63"/>
    <w:bookmarkStart w:name="z41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4"/>
    <w:bookmarkStart w:name="z41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496 теңге; </w:t>
      </w:r>
    </w:p>
    <w:bookmarkEnd w:id="365"/>
    <w:bookmarkStart w:name="z41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30 985 мың теңге.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2024-2026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7"/>
    <w:bookmarkStart w:name="z41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46 893 мың теңге, оның ішінде:</w:t>
      </w:r>
    </w:p>
    <w:bookmarkEnd w:id="368"/>
    <w:bookmarkStart w:name="z41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8 769 мың теңге;</w:t>
      </w:r>
    </w:p>
    <w:bookmarkEnd w:id="369"/>
    <w:bookmarkStart w:name="z41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70"/>
    <w:bookmarkStart w:name="z41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71"/>
    <w:bookmarkStart w:name="z42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38 124 мың теңге;</w:t>
      </w:r>
    </w:p>
    <w:bookmarkEnd w:id="372"/>
    <w:bookmarkStart w:name="z65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47 005 теңге; </w:t>
      </w:r>
    </w:p>
    <w:bookmarkEnd w:id="373"/>
    <w:bookmarkStart w:name="z42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74"/>
    <w:bookmarkStart w:name="z42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75"/>
    <w:bookmarkStart w:name="z42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76"/>
    <w:bookmarkStart w:name="z42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77"/>
    <w:bookmarkStart w:name="z42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78"/>
    <w:bookmarkStart w:name="z42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79"/>
    <w:bookmarkStart w:name="z42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80"/>
    <w:bookmarkStart w:name="z42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112 теңге; </w:t>
      </w:r>
    </w:p>
    <w:bookmarkEnd w:id="381"/>
    <w:bookmarkStart w:name="z43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34 636 мың теңге.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2024-2026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3"/>
    <w:bookmarkStart w:name="z43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47 925 мың теңге, оның ішінде:</w:t>
      </w:r>
    </w:p>
    <w:bookmarkEnd w:id="384"/>
    <w:bookmarkStart w:name="z4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7 705 мың теңге;</w:t>
      </w:r>
    </w:p>
    <w:bookmarkEnd w:id="385"/>
    <w:bookmarkStart w:name="z4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86"/>
    <w:bookmarkStart w:name="z43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40 220 мың теңге;</w:t>
      </w:r>
    </w:p>
    <w:bookmarkStart w:name="z43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48 911 мың теңге; </w:t>
      </w:r>
    </w:p>
    <w:bookmarkEnd w:id="388"/>
    <w:bookmarkStart w:name="z43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9"/>
    <w:bookmarkStart w:name="z44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90"/>
    <w:bookmarkStart w:name="z44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91"/>
    <w:bookmarkStart w:name="z44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92"/>
    <w:bookmarkStart w:name="z44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93"/>
    <w:bookmarkStart w:name="z44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94"/>
    <w:bookmarkStart w:name="z44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95"/>
    <w:bookmarkStart w:name="z44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986 теңге; </w:t>
      </w:r>
    </w:p>
    <w:bookmarkEnd w:id="396"/>
    <w:bookmarkStart w:name="z44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36 660 мың теңге.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2024-2026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98"/>
    <w:bookmarkStart w:name="z45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83 948 мың теңге, оның ішінде:</w:t>
      </w:r>
    </w:p>
    <w:bookmarkEnd w:id="399"/>
    <w:bookmarkStart w:name="z45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14 734 мың теңге;</w:t>
      </w:r>
    </w:p>
    <w:bookmarkEnd w:id="400"/>
    <w:bookmarkStart w:name="z45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Start w:name="z45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69 214 мың теңге;</w:t>
      </w:r>
    </w:p>
    <w:bookmarkEnd w:id="402"/>
    <w:bookmarkStart w:name="z45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88 275 мың теңге; </w:t>
      </w:r>
    </w:p>
    <w:bookmarkEnd w:id="403"/>
    <w:bookmarkStart w:name="z45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04"/>
    <w:bookmarkStart w:name="z45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05"/>
    <w:bookmarkStart w:name="z45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06"/>
    <w:bookmarkStart w:name="z45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07"/>
    <w:bookmarkStart w:name="z46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08"/>
    <w:bookmarkStart w:name="z46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09"/>
    <w:bookmarkStart w:name="z46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10"/>
    <w:bookmarkStart w:name="z46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4 327 теңге; </w:t>
      </w:r>
    </w:p>
    <w:bookmarkEnd w:id="411"/>
    <w:bookmarkStart w:name="z46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36 303 мың теңге.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2024-2026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13"/>
    <w:bookmarkStart w:name="z46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57 317 мың теңге, оның ішінде:</w:t>
      </w:r>
    </w:p>
    <w:bookmarkEnd w:id="414"/>
    <w:bookmarkStart w:name="z46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9 224 мың теңге;</w:t>
      </w:r>
    </w:p>
    <w:bookmarkEnd w:id="415"/>
    <w:bookmarkStart w:name="z66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16"/>
    <w:bookmarkStart w:name="z66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17"/>
    <w:bookmarkStart w:name="z66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48 093 мың теңге;</w:t>
      </w:r>
    </w:p>
    <w:bookmarkEnd w:id="418"/>
    <w:bookmarkStart w:name="z66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59 621 мың теңге; </w:t>
      </w:r>
    </w:p>
    <w:bookmarkEnd w:id="419"/>
    <w:bookmarkStart w:name="z66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20"/>
    <w:bookmarkStart w:name="z68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21"/>
    <w:bookmarkStart w:name="z68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22"/>
    <w:bookmarkStart w:name="z68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23"/>
    <w:bookmarkStart w:name="z68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4"/>
    <w:bookmarkStart w:name="z68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25"/>
    <w:bookmarkStart w:name="z68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26"/>
    <w:bookmarkStart w:name="z68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2 304 теңге; </w:t>
      </w:r>
    </w:p>
    <w:bookmarkEnd w:id="427"/>
    <w:bookmarkStart w:name="z68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43 507 мың теңге.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2024-2026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29"/>
    <w:bookmarkStart w:name="z6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62 467 мың теңге, оның ішінде:</w:t>
      </w:r>
    </w:p>
    <w:bookmarkEnd w:id="430"/>
    <w:bookmarkStart w:name="z6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14 794 мың теңге;</w:t>
      </w:r>
    </w:p>
    <w:bookmarkEnd w:id="431"/>
    <w:bookmarkStart w:name="z6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607 мың теңге;</w:t>
      </w:r>
    </w:p>
    <w:bookmarkEnd w:id="432"/>
    <w:bookmarkStart w:name="z6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33"/>
    <w:bookmarkStart w:name="z6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47 066 мың теңге;</w:t>
      </w:r>
    </w:p>
    <w:bookmarkEnd w:id="434"/>
    <w:bookmarkStart w:name="z6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64 447 мың теңге; </w:t>
      </w:r>
    </w:p>
    <w:bookmarkEnd w:id="435"/>
    <w:bookmarkStart w:name="z6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36"/>
    <w:bookmarkStart w:name="z6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37"/>
    <w:bookmarkStart w:name="z6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38"/>
    <w:bookmarkStart w:name="z6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39"/>
    <w:bookmarkStart w:name="z6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40"/>
    <w:bookmarkStart w:name="z6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41"/>
    <w:bookmarkStart w:name="z6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42"/>
    <w:bookmarkStart w:name="z67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1 980 теңге; </w:t>
      </w:r>
    </w:p>
    <w:bookmarkEnd w:id="443"/>
    <w:bookmarkStart w:name="z6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42 834 мың теңге.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2024 жылдың 1 қаңтарынан бастап қолданысқа.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 қосымша</w:t>
            </w:r>
          </w:p>
        </w:tc>
      </w:tr>
    </w:tbl>
    <w:bookmarkStart w:name="z47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кенті бюджеті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 қосымша</w:t>
            </w:r>
          </w:p>
        </w:tc>
      </w:tr>
    </w:tbl>
    <w:bookmarkStart w:name="z47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кенті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 қосымша</w:t>
            </w:r>
          </w:p>
        </w:tc>
      </w:tr>
    </w:tbl>
    <w:bookmarkStart w:name="z47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кенті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 қосымша</w:t>
            </w:r>
          </w:p>
        </w:tc>
      </w:tr>
    </w:tbl>
    <w:bookmarkStart w:name="z478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Ғабиден Мұстафин кенті бюджеті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 қосымша</w:t>
            </w:r>
          </w:p>
        </w:tc>
      </w:tr>
    </w:tbl>
    <w:bookmarkStart w:name="z48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Ғабиден Мұстафин кенті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 қосымша</w:t>
            </w:r>
          </w:p>
        </w:tc>
      </w:tr>
    </w:tbl>
    <w:bookmarkStart w:name="z48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Ғабиден Мұстафин кенті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 қосымша</w:t>
            </w:r>
          </w:p>
        </w:tc>
      </w:tr>
    </w:tbl>
    <w:bookmarkStart w:name="z48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Қушоқы кенті бюджеті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 қосымша</w:t>
            </w:r>
          </w:p>
        </w:tc>
      </w:tr>
    </w:tbl>
    <w:bookmarkStart w:name="z48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Қушоқы кенті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9 қосымша</w:t>
            </w:r>
          </w:p>
        </w:tc>
      </w:tr>
    </w:tbl>
    <w:bookmarkStart w:name="z48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Қушоқы кенті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10 қосымша</w:t>
            </w:r>
          </w:p>
        </w:tc>
      </w:tr>
    </w:tbl>
    <w:bookmarkStart w:name="z49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Доскей ауылдық округінің бюджеті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11 қосымша</w:t>
            </w:r>
          </w:p>
        </w:tc>
      </w:tr>
    </w:tbl>
    <w:bookmarkStart w:name="z49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Доскей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12 қосымша</w:t>
            </w:r>
          </w:p>
        </w:tc>
      </w:tr>
    </w:tbl>
    <w:bookmarkStart w:name="z49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Доскей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13 қосымша</w:t>
            </w:r>
          </w:p>
        </w:tc>
      </w:tr>
    </w:tbl>
    <w:bookmarkStart w:name="z49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Көкпекті ауылдық округінің бюджеті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14 қосымша</w:t>
            </w:r>
          </w:p>
        </w:tc>
      </w:tr>
    </w:tbl>
    <w:bookmarkStart w:name="z49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15 қосымша</w:t>
            </w:r>
          </w:p>
        </w:tc>
      </w:tr>
    </w:tbl>
    <w:bookmarkStart w:name="z50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Көкпекті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16 қосымша</w:t>
            </w:r>
          </w:p>
        </w:tc>
      </w:tr>
    </w:tbl>
    <w:bookmarkStart w:name="z50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Керней ауылдық округінің бюджеті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17 қосымша</w:t>
            </w:r>
          </w:p>
        </w:tc>
      </w:tr>
    </w:tbl>
    <w:bookmarkStart w:name="z50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Керней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18 қосымша</w:t>
            </w:r>
          </w:p>
        </w:tc>
      </w:tr>
    </w:tbl>
    <w:bookmarkStart w:name="z50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Керней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19 қосымша</w:t>
            </w:r>
          </w:p>
        </w:tc>
      </w:tr>
    </w:tbl>
    <w:bookmarkStart w:name="z50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20 қосымша</w:t>
            </w:r>
          </w:p>
        </w:tc>
      </w:tr>
    </w:tbl>
    <w:bookmarkStart w:name="z51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21 қосымша</w:t>
            </w:r>
          </w:p>
        </w:tc>
      </w:tr>
    </w:tbl>
    <w:bookmarkStart w:name="z51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Петровка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22 қосымша</w:t>
            </w:r>
          </w:p>
        </w:tc>
      </w:tr>
    </w:tbl>
    <w:bookmarkStart w:name="z514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23 қосымша</w:t>
            </w:r>
          </w:p>
        </w:tc>
      </w:tr>
    </w:tbl>
    <w:bookmarkStart w:name="z51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24 қосымша</w:t>
            </w:r>
          </w:p>
        </w:tc>
      </w:tr>
    </w:tbl>
    <w:bookmarkStart w:name="z51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Баймырза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25 қосымша</w:t>
            </w:r>
          </w:p>
        </w:tc>
      </w:tr>
    </w:tbl>
    <w:bookmarkStart w:name="z52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Ростов ауылдық округінің бюджеті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26 қосымша</w:t>
            </w:r>
          </w:p>
        </w:tc>
      </w:tr>
    </w:tbl>
    <w:bookmarkStart w:name="z522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Ростов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27 қосымша</w:t>
            </w:r>
          </w:p>
        </w:tc>
      </w:tr>
    </w:tbl>
    <w:bookmarkStart w:name="z52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Ростов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28 қосымша</w:t>
            </w:r>
          </w:p>
        </w:tc>
      </w:tr>
    </w:tbl>
    <w:bookmarkStart w:name="z52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ауылдық округінің бюджеті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29 қосымша</w:t>
            </w:r>
          </w:p>
        </w:tc>
      </w:tr>
    </w:tbl>
    <w:bookmarkStart w:name="z528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30 қосымша</w:t>
            </w:r>
          </w:p>
        </w:tc>
      </w:tr>
    </w:tbl>
    <w:bookmarkStart w:name="z53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Үштөбе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31 қосымша</w:t>
            </w:r>
          </w:p>
        </w:tc>
      </w:tr>
    </w:tbl>
    <w:bookmarkStart w:name="z53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Ақбел ауылдық округінің бюджеті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32 қосымша</w:t>
            </w:r>
          </w:p>
        </w:tc>
      </w:tr>
    </w:tbl>
    <w:bookmarkStart w:name="z53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Ақбел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33 қосымша</w:t>
            </w:r>
          </w:p>
        </w:tc>
      </w:tr>
    </w:tbl>
    <w:bookmarkStart w:name="z53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Ақбел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34 қосымша</w:t>
            </w:r>
          </w:p>
        </w:tc>
      </w:tr>
    </w:tbl>
    <w:bookmarkStart w:name="z53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Ақөре ауылының бюджеті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35 қосымша</w:t>
            </w:r>
          </w:p>
        </w:tc>
      </w:tr>
    </w:tbl>
    <w:bookmarkStart w:name="z54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Ақөре ауылының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36 қосымша</w:t>
            </w:r>
          </w:p>
        </w:tc>
      </w:tr>
    </w:tbl>
    <w:bookmarkStart w:name="z54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Ақөре ауылының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37 қосымша</w:t>
            </w:r>
          </w:p>
        </w:tc>
      </w:tr>
    </w:tbl>
    <w:bookmarkStart w:name="z54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38 қосымша</w:t>
            </w:r>
          </w:p>
        </w:tc>
      </w:tr>
    </w:tbl>
    <w:bookmarkStart w:name="z54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39 қосымша</w:t>
            </w:r>
          </w:p>
        </w:tc>
      </w:tr>
    </w:tbl>
    <w:bookmarkStart w:name="z54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40 қосымша</w:t>
            </w:r>
          </w:p>
        </w:tc>
      </w:tr>
    </w:tbl>
    <w:bookmarkStart w:name="z55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41 қосымша</w:t>
            </w:r>
          </w:p>
        </w:tc>
      </w:tr>
    </w:tbl>
    <w:bookmarkStart w:name="z55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42 қосымша</w:t>
            </w:r>
          </w:p>
        </w:tc>
      </w:tr>
    </w:tbl>
    <w:bookmarkStart w:name="z554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43 қосымша</w:t>
            </w:r>
          </w:p>
        </w:tc>
      </w:tr>
    </w:tbl>
    <w:bookmarkStart w:name="z55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ауылының бюджеті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44 қосымша</w:t>
            </w:r>
          </w:p>
        </w:tc>
      </w:tr>
    </w:tbl>
    <w:bookmarkStart w:name="z558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ауылының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45 қосымша</w:t>
            </w:r>
          </w:p>
        </w:tc>
      </w:tr>
    </w:tbl>
    <w:bookmarkStart w:name="z56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ауылының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46 қосымша</w:t>
            </w:r>
          </w:p>
        </w:tc>
      </w:tr>
    </w:tbl>
    <w:bookmarkStart w:name="z56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Бұқар жырау ауылдық округінің бюджеті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47 қосымша</w:t>
            </w:r>
          </w:p>
        </w:tc>
      </w:tr>
    </w:tbl>
    <w:bookmarkStart w:name="z56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 жырау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48 қосымша</w:t>
            </w:r>
          </w:p>
        </w:tc>
      </w:tr>
    </w:tbl>
    <w:bookmarkStart w:name="z56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Бұқар жырау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49 қосымша</w:t>
            </w:r>
          </w:p>
        </w:tc>
      </w:tr>
    </w:tbl>
    <w:bookmarkStart w:name="z56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Гагарин ауылдық округінің бюджеті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Бұқар жырау аудандық мәслихатының 27.09.2024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50 қосымша</w:t>
            </w:r>
          </w:p>
        </w:tc>
      </w:tr>
    </w:tbl>
    <w:bookmarkStart w:name="z57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Гагарин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51 қосымша</w:t>
            </w:r>
          </w:p>
        </w:tc>
      </w:tr>
    </w:tbl>
    <w:bookmarkStart w:name="z572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Гагарин ауылдық округінің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52 қосымша</w:t>
            </w:r>
          </w:p>
        </w:tc>
      </w:tr>
    </w:tbl>
    <w:bookmarkStart w:name="z57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Жанаталап ауылының бюджеті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53 қосымша</w:t>
            </w:r>
          </w:p>
        </w:tc>
      </w:tr>
    </w:tbl>
    <w:bookmarkStart w:name="z57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Жанаталап ауылының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54 қосымша</w:t>
            </w:r>
          </w:p>
        </w:tc>
      </w:tr>
    </w:tbl>
    <w:bookmarkStart w:name="z578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Жанаталап ауылының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55 қосымша</w:t>
            </w:r>
          </w:p>
        </w:tc>
      </w:tr>
    </w:tbl>
    <w:bookmarkStart w:name="z58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Қаражар ауылдық округінің бюджеті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Бұқар жырау аудандық мәслихатының 27.09.2024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56 қосымша</w:t>
            </w:r>
          </w:p>
        </w:tc>
      </w:tr>
    </w:tbl>
    <w:bookmarkStart w:name="z58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Қаражар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57 қосымша</w:t>
            </w:r>
          </w:p>
        </w:tc>
      </w:tr>
    </w:tbl>
    <w:bookmarkStart w:name="z58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Қаражар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58 қосымша</w:t>
            </w:r>
          </w:p>
        </w:tc>
      </w:tr>
    </w:tbl>
    <w:bookmarkStart w:name="z58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ауылының бюджеті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59 қосымша</w:t>
            </w:r>
          </w:p>
        </w:tc>
      </w:tr>
    </w:tbl>
    <w:bookmarkStart w:name="z58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ауылының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60 қосымша</w:t>
            </w:r>
          </w:p>
        </w:tc>
      </w:tr>
    </w:tbl>
    <w:bookmarkStart w:name="z59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ауылының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61 қосымша</w:t>
            </w:r>
          </w:p>
        </w:tc>
      </w:tr>
    </w:tbl>
    <w:bookmarkStart w:name="z59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Қызылқайың ауылдық округінің бюджеті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62 қосымша</w:t>
            </w:r>
          </w:p>
        </w:tc>
      </w:tr>
    </w:tbl>
    <w:bookmarkStart w:name="z59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Қызылқайың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63 қосымша</w:t>
            </w:r>
          </w:p>
        </w:tc>
      </w:tr>
    </w:tbl>
    <w:bookmarkStart w:name="z59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Қызылқайың ауылдық округінің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64 қосымша</w:t>
            </w:r>
          </w:p>
        </w:tc>
      </w:tr>
    </w:tbl>
    <w:bookmarkStart w:name="z598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Жаңаөзен ауылдық округінің бюджеті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65 қосымша</w:t>
            </w:r>
          </w:p>
        </w:tc>
      </w:tr>
    </w:tbl>
    <w:bookmarkStart w:name="z60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66 қосымша</w:t>
            </w:r>
          </w:p>
        </w:tc>
      </w:tr>
    </w:tbl>
    <w:bookmarkStart w:name="z602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__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60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Самарканд ауылдық округінің бюджеті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__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68 қосымша</w:t>
            </w:r>
          </w:p>
        </w:tc>
      </w:tr>
    </w:tbl>
    <w:bookmarkStart w:name="z60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Самарканд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__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69 қосымша</w:t>
            </w:r>
          </w:p>
        </w:tc>
      </w:tr>
    </w:tbl>
    <w:bookmarkStart w:name="z60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Самарканд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70 қосымша</w:t>
            </w:r>
          </w:p>
        </w:tc>
      </w:tr>
    </w:tbl>
    <w:bookmarkStart w:name="z61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Суықсу ауылының бюджеті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71 қосымша</w:t>
            </w:r>
          </w:p>
        </w:tc>
      </w:tr>
    </w:tbl>
    <w:bookmarkStart w:name="z61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Суықсу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72 қосымша</w:t>
            </w:r>
          </w:p>
        </w:tc>
      </w:tr>
    </w:tbl>
    <w:bookmarkStart w:name="z61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Суықсу ауылының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73 қосымша</w:t>
            </w:r>
          </w:p>
        </w:tc>
      </w:tr>
    </w:tbl>
    <w:bookmarkStart w:name="z616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Тоғызқұдық ауылдық округінің бюджеті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74 қосымша</w:t>
            </w:r>
          </w:p>
        </w:tc>
      </w:tr>
    </w:tbl>
    <w:bookmarkStart w:name="z618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Тоғызқұдық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75 қосымша</w:t>
            </w:r>
          </w:p>
        </w:tc>
      </w:tr>
    </w:tbl>
    <w:bookmarkStart w:name="z62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Тоғызқұдық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76 қосымша</w:t>
            </w:r>
          </w:p>
        </w:tc>
      </w:tr>
    </w:tbl>
    <w:bookmarkStart w:name="z622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Тұзды ауылдық округінің бюджеті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77 қосымша</w:t>
            </w:r>
          </w:p>
        </w:tc>
      </w:tr>
    </w:tbl>
    <w:bookmarkStart w:name="z62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Тұзды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78 қосымша</w:t>
            </w:r>
          </w:p>
        </w:tc>
      </w:tr>
    </w:tbl>
    <w:bookmarkStart w:name="z62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Тұзды ауылдық округінің бюджеті 2025 жылға арналған Тұзды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79 қосымша</w:t>
            </w:r>
          </w:p>
        </w:tc>
      </w:tr>
    </w:tbl>
    <w:bookmarkStart w:name="z62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Үмүткер ауылдық округінің бюджеті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79-қосымша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80 қосымша</w:t>
            </w:r>
          </w:p>
        </w:tc>
      </w:tr>
    </w:tbl>
    <w:bookmarkStart w:name="z63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Үмүткер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81 қосымша</w:t>
            </w:r>
          </w:p>
        </w:tc>
      </w:tr>
    </w:tbl>
    <w:bookmarkStart w:name="z63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Үмүткер ауылдық округінің бюджеті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82 қосымша</w:t>
            </w:r>
          </w:p>
        </w:tc>
      </w:tr>
    </w:tbl>
    <w:bookmarkStart w:name="z634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Центральный ауылдық округінің бюджеті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82-қосымша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83 қосымша</w:t>
            </w:r>
          </w:p>
        </w:tc>
      </w:tr>
    </w:tbl>
    <w:bookmarkStart w:name="z636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Центральный ауылдық округінің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84 қосымша</w:t>
            </w:r>
          </w:p>
        </w:tc>
      </w:tr>
    </w:tbl>
    <w:bookmarkStart w:name="z638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Центральный ауылдық округінің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85 қосымша</w:t>
            </w:r>
          </w:p>
        </w:tc>
      </w:tr>
    </w:tbl>
    <w:bookmarkStart w:name="z64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Шешенқара ауылдық округінің бюджеті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86 қосымша</w:t>
            </w:r>
          </w:p>
        </w:tc>
      </w:tr>
    </w:tbl>
    <w:bookmarkStart w:name="z642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Шешенқара ауылдық округінің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87 қосымша</w:t>
            </w:r>
          </w:p>
        </w:tc>
      </w:tr>
    </w:tbl>
    <w:bookmarkStart w:name="z644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Шешенқара ауылдық округінің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