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7e06" w14:textId="8e87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24 сессиясының 2022 жылғы 22 желтоқсандағы № 15 "2023-2025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25 сәуірдегі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2022 жылғы 22 желтоқсаңдағы №15 "2023-2025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426 880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34 530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391 550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429 514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146 638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150 156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18 400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131 756 мың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156 232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59 771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149 291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136 615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12 676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153 707 мың теңге;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4 416 мың теңге;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602 мың теңге.";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299 792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19 240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10 572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269 980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300 327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58 634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133 773 мың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15 120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1 128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117 525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136 839 мың теңге;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69 866 мың теңге.";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71 043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3 464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67 579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71 768 мың теңге;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53 845 мың теңге.";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85 428 мың теңге, оның ішінде: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7 690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77 738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85 912 мың теңге;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55 682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109 798 мың теңге, оның ішінде: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12 565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97 233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110 665 мың теңге;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43 237 мың теңге.";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243 297 мың теңге, оның ішінде: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7 406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235 451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244 515 мың теңге; 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76 307 мың теңге.";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121 281 мың теңге, оның ішінде: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27 500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93 608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122 941 мың теңге; 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75 629 мың теңге.";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58 371 мың теңге,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4 473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53 898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59 604 мың теңге; 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34 772 мың теңге.";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"12.2023-2025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48 438 мың теңге, оның ішінде: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2 881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45 557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48 509 мың теңге; 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29 793 мың теңге.";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"13.2023-2025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56 028 мың теңге, оның ішінде: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1 609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54 419 мың теңге;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56 247 мың теңге; 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30 306 мың теңге.";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68 362 мың теңге, оның ішінде: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1 731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66 631мың теңге;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68 519 мың теңге; 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36 428 мың теңге.";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"15.2023-2025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62 617 мың теңге, оның ішінде: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2 841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59 776 мың теңге;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63 225 мың теңге; 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43 185 мың теңге.";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"16.2023-2025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35 541 мың теңге, оның ішінде: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1 945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33 596 мың теңге;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40 105 мың теңге; 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4 564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25 312 мың теңге.";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2023-2025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60 242мың теңге, оның ішінде: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1 755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58 487 мың теңге;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61 201 мың теңге; 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38 616 мың теңге.";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73 494 мың теңге, оның ішінде: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2 093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71 401 мың теңге;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73 580 мың теңге; 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36 741 мың теңге.";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58 880 мың теңге, оның ішінде: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3 147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55 733 мың теңге;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59 405 мың теңге; 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51 627 мың теңге.";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2023-2025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66 543 мың теңге, оның ішінде: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4 754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61 789 мың теңге;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66 575 мың теңге; 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теңге;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35 616 мың теңге.";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2023-2025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71 991 мың теңге, оның ішінде: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3 240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68 391 мың теңге;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72 151 мың теңге; 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42 357 мың теңге.";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87 170 мың теңге, оның ішінде: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9 375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1 900 мың теңге;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75 895 мың теңге;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87 556 мың теңге; 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 мың теңге;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44 972 мың теңге.";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2023-2025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67 411 мың теңге, оның ішінде: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4 668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62 743 мың теңге;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67 520 мың теңге; 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мың теңге;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52 950 мың теңге.";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38 853 мың теңге, оның ішінде: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1 292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37 561 мың теңге;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38 963 мың теңге; 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8"/>
    <w:bookmarkStart w:name="z4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теңге;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29 721 мың теңге.";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2023-2025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75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67 497 мың теңге, оның ішінде: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6 946 мың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60 551 мың теңге;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69 626 мың теңге; 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94"/>
    <w:bookmarkStart w:name="z4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5"/>
    <w:bookmarkStart w:name="z4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6"/>
    <w:bookmarkStart w:name="z4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97"/>
    <w:bookmarkStart w:name="z4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98"/>
    <w:bookmarkStart w:name="z42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9"/>
    <w:bookmarkStart w:name="z4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0"/>
    <w:bookmarkStart w:name="z4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2 129 мың теңге;</w:t>
      </w:r>
    </w:p>
    <w:bookmarkEnd w:id="401"/>
    <w:bookmarkStart w:name="z4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34 010 мың теңге.";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"26.2023-2025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77 996 мың теңге, оның ішінде: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4 784 мың теңге;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07"/>
    <w:bookmarkStart w:name="z4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73 212 мың теңге;</w:t>
      </w:r>
    </w:p>
    <w:bookmarkEnd w:id="408"/>
    <w:bookmarkStart w:name="z4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78 947 мың теңге; </w:t>
      </w:r>
    </w:p>
    <w:bookmarkEnd w:id="409"/>
    <w:bookmarkStart w:name="z4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0"/>
    <w:bookmarkStart w:name="z4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1"/>
    <w:bookmarkStart w:name="z4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2"/>
    <w:bookmarkStart w:name="z4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13"/>
    <w:bookmarkStart w:name="z4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14"/>
    <w:bookmarkStart w:name="z4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5"/>
    <w:bookmarkStart w:name="z4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6"/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951 мың теңге;</w:t>
      </w:r>
    </w:p>
    <w:bookmarkEnd w:id="417"/>
    <w:bookmarkStart w:name="z4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37 511 мың теңге.";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2023-2025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86 515мың теңге, оның ішінде:</w:t>
      </w:r>
    </w:p>
    <w:bookmarkEnd w:id="420"/>
    <w:bookmarkStart w:name="z4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2 118 мың теңге;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84 397 мың теңге;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86 977 мың теңге; </w:t>
      </w:r>
    </w:p>
    <w:bookmarkEnd w:id="425"/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26"/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7"/>
    <w:bookmarkStart w:name="z4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8"/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2"/>
    <w:bookmarkStart w:name="z4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теңге;</w:t>
      </w:r>
    </w:p>
    <w:bookmarkEnd w:id="433"/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41 034 мың теңге.";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6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2023-2025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35"/>
    <w:bookmarkStart w:name="z46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69 777 мың теңге, оның ішінде:</w:t>
      </w:r>
    </w:p>
    <w:bookmarkEnd w:id="436"/>
    <w:bookmarkStart w:name="z46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6 550 мың теңге;</w:t>
      </w:r>
    </w:p>
    <w:bookmarkEnd w:id="437"/>
    <w:bookmarkStart w:name="z46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8"/>
    <w:bookmarkStart w:name="z47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9"/>
    <w:bookmarkStart w:name="z47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63 227 мың теңге;</w:t>
      </w:r>
    </w:p>
    <w:bookmarkEnd w:id="440"/>
    <w:bookmarkStart w:name="z47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71 335 мың теңге; </w:t>
      </w:r>
    </w:p>
    <w:bookmarkEnd w:id="441"/>
    <w:bookmarkStart w:name="z47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2"/>
    <w:bookmarkStart w:name="z47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3"/>
    <w:bookmarkStart w:name="z47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4"/>
    <w:bookmarkStart w:name="z47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45"/>
    <w:bookmarkStart w:name="z47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46"/>
    <w:bookmarkStart w:name="z47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7"/>
    <w:bookmarkStart w:name="z47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8"/>
    <w:bookmarkStart w:name="z48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1 558 мың теңге;</w:t>
      </w:r>
    </w:p>
    <w:bookmarkEnd w:id="449"/>
    <w:bookmarkStart w:name="z48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48 207 мың теңге.";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2023-2025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51"/>
    <w:bookmarkStart w:name="z4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57 133 мың теңге, оның ішінде:</w:t>
      </w:r>
    </w:p>
    <w:bookmarkEnd w:id="452"/>
    <w:bookmarkStart w:name="z4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46 001 мың теңге;</w:t>
      </w:r>
    </w:p>
    <w:bookmarkEnd w:id="453"/>
    <w:bookmarkStart w:name="z4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454"/>
    <w:bookmarkStart w:name="z4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480 мың теңге;</w:t>
      </w:r>
    </w:p>
    <w:bookmarkEnd w:id="455"/>
    <w:bookmarkStart w:name="z4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10 045 мың теңге;</w:t>
      </w:r>
    </w:p>
    <w:bookmarkEnd w:id="456"/>
    <w:bookmarkStart w:name="z48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59 538 мың теңге; </w:t>
      </w:r>
    </w:p>
    <w:bookmarkEnd w:id="457"/>
    <w:bookmarkStart w:name="z4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8"/>
    <w:bookmarkStart w:name="z4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9"/>
    <w:bookmarkStart w:name="z4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0"/>
    <w:bookmarkStart w:name="z4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61"/>
    <w:bookmarkStart w:name="z49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62"/>
    <w:bookmarkStart w:name="z49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63"/>
    <w:bookmarkStart w:name="z49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64"/>
    <w:bookmarkStart w:name="z49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2 405 мың теңге;</w:t>
      </w:r>
    </w:p>
    <w:bookmarkEnd w:id="465"/>
    <w:bookmarkStart w:name="z49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7 195 мың теңге.";</w:t>
      </w:r>
    </w:p>
    <w:bookmarkEnd w:id="466"/>
    <w:bookmarkStart w:name="z49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7"/>
    <w:bookmarkStart w:name="z50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 қосымша</w:t>
            </w:r>
          </w:p>
        </w:tc>
      </w:tr>
    </w:tbl>
    <w:bookmarkStart w:name="z50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кенті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188 187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 қосымша</w:t>
            </w:r>
          </w:p>
        </w:tc>
      </w:tr>
    </w:tbl>
    <w:bookmarkStart w:name="z50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Ғабиден Мұстафин кенті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 қосымша</w:t>
            </w:r>
          </w:p>
        </w:tc>
      </w:tr>
    </w:tbl>
    <w:bookmarkStart w:name="z51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Қушоқы кенті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10 қосымша</w:t>
            </w:r>
          </w:p>
        </w:tc>
      </w:tr>
    </w:tbl>
    <w:bookmarkStart w:name="z51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Доскей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13 қосымша</w:t>
            </w:r>
          </w:p>
        </w:tc>
      </w:tr>
    </w:tbl>
    <w:bookmarkStart w:name="z51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16 қосымша</w:t>
            </w:r>
          </w:p>
        </w:tc>
      </w:tr>
    </w:tbl>
    <w:bookmarkStart w:name="z51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Керней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19 қосымша</w:t>
            </w:r>
          </w:p>
        </w:tc>
      </w:tr>
    </w:tbl>
    <w:bookmarkStart w:name="z52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22 қосымша</w:t>
            </w:r>
          </w:p>
        </w:tc>
      </w:tr>
    </w:tbl>
    <w:bookmarkStart w:name="z52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25 қосымша</w:t>
            </w:r>
          </w:p>
        </w:tc>
      </w:tr>
    </w:tbl>
    <w:bookmarkStart w:name="z52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Ростов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28 қосымша</w:t>
            </w:r>
          </w:p>
        </w:tc>
      </w:tr>
    </w:tbl>
    <w:bookmarkStart w:name="z53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31 қосымша</w:t>
            </w:r>
          </w:p>
        </w:tc>
      </w:tr>
    </w:tbl>
    <w:bookmarkStart w:name="z53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Ақбел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34 қосымша</w:t>
            </w:r>
          </w:p>
        </w:tc>
      </w:tr>
    </w:tbl>
    <w:bookmarkStart w:name="z53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Ақөре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37 қосымша</w:t>
            </w:r>
          </w:p>
        </w:tc>
      </w:tr>
    </w:tbl>
    <w:bookmarkStart w:name="z54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40 қосымша</w:t>
            </w:r>
          </w:p>
        </w:tc>
      </w:tr>
    </w:tbl>
    <w:bookmarkStart w:name="z54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43 қосымша</w:t>
            </w:r>
          </w:p>
        </w:tc>
      </w:tr>
    </w:tbl>
    <w:bookmarkStart w:name="z54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46 қосымша</w:t>
            </w:r>
          </w:p>
        </w:tc>
      </w:tr>
    </w:tbl>
    <w:bookmarkStart w:name="z54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 жырау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49 қосымша</w:t>
            </w:r>
          </w:p>
        </w:tc>
      </w:tr>
    </w:tbl>
    <w:bookmarkStart w:name="z55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Гагарин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52 қосымша</w:t>
            </w:r>
          </w:p>
        </w:tc>
      </w:tr>
    </w:tbl>
    <w:bookmarkStart w:name="z55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Жанаталап ауылының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55 қосымша</w:t>
            </w:r>
          </w:p>
        </w:tc>
      </w:tr>
    </w:tbl>
    <w:bookmarkStart w:name="z55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Қаражар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58 қосымша</w:t>
            </w:r>
          </w:p>
        </w:tc>
      </w:tr>
    </w:tbl>
    <w:bookmarkStart w:name="z56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ауылының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61 қосымша</w:t>
            </w:r>
          </w:p>
        </w:tc>
      </w:tr>
    </w:tbl>
    <w:bookmarkStart w:name="z56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Қызылқайың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64 қосымша</w:t>
            </w:r>
          </w:p>
        </w:tc>
      </w:tr>
    </w:tbl>
    <w:bookmarkStart w:name="z56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7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Самарканд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70 қосымша</w:t>
            </w:r>
          </w:p>
        </w:tc>
      </w:tr>
    </w:tbl>
    <w:bookmarkStart w:name="z57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Суықсу ауылының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73 қосымша</w:t>
            </w:r>
          </w:p>
        </w:tc>
      </w:tr>
    </w:tbl>
    <w:bookmarkStart w:name="z57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Тоғызқұдық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76 қосымша</w:t>
            </w:r>
          </w:p>
        </w:tc>
      </w:tr>
    </w:tbl>
    <w:bookmarkStart w:name="z57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Тұзды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79 қосымша</w:t>
            </w:r>
          </w:p>
        </w:tc>
      </w:tr>
    </w:tbl>
    <w:bookmarkStart w:name="z58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Үмүткер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82 қосымша</w:t>
            </w:r>
          </w:p>
        </w:tc>
      </w:tr>
    </w:tbl>
    <w:bookmarkStart w:name="z58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Центральный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85 қосымша</w:t>
            </w:r>
          </w:p>
        </w:tc>
      </w:tr>
    </w:tbl>
    <w:bookmarkStart w:name="z58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Шешенқара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