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1ebc" w14:textId="63d1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Сарышаған кентінің әкімінің 2023 жылғы 21 сәуірдегі № 1 шешімі. Күші жойылды - Қарағанды облысы Ақтоғай ауданы Сарышаған кентінің әкімінің 2023 жылғы 3 шілдедегі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 Сарышаған кентінің әкімінің 03.07.2023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кейін қолданысқа еңгізіледі)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>, 7) тармақшасына және "Қазақстан Республикасы Ауыл шаруашылығы министрлігі Ветеринариялық бақылау және қадағалау комитетінің Ақтоғай аудандық аумақтық инспекциясы" мемлекеттік мекемесі басшысының 2023 жылғы 19 сәуірдегі № 13-4-4/86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ауданы, Сарышаған кентінің "Нурислам" қыстағының аумағында ірі қара малдарының арасынан қарасан ауруы анықталуына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Сарышаған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