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3b5b" w14:textId="f4e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2023 жылғы 16 қарашадағы № 60/02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"ERG Exploration" (И-Ар-Джи Эксплорейшен) жауапкершілігі шектеулі серіктестігіне пайдалы қазбаларды барлау үшін, жалпы көлемі 2813,7667 гектар жер учаскесін меншік иелері мен жер пайдаланушылардан алып қоймай 2029 жылдың 23 тамызына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"ERG Exploration" (И-Ар-Джи Эксплорейшен) жауапкершілігі шектеулі серіктестігіне пайдалы қазбаларды барлау үшін, жалпы көлемі 14491,1737 гектар жер учаскесін меншік иелері мен жер пайдаланушылардан алып қоймай 2029 жылдың 31 шілдесіне дейін жария сервитут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"Ақтоғай ауданының жер қатынастары, сәулет және қала құрылысы бөлімі" мемлекеттік мекемесі (Н.Сеитов)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Ақтоғай ауданы әкімінің жетекшілік ететін мәселелер жөніндегі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"ERG Exploration" (И-Ар-Джи Эксплорейшен) жауапкершілігі шектеулі серіктестігіне жария сервитут белгіленетін жер учаскелерінің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"Даулетбек" шаруа қожалығы 09-102-040-646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"Бексұлтан" шаруа қожалығы 09-102-040-1572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2813,7667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2813,7667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"ERG Exploration" (И-Ар-Джи Эксплорейшен) жауапкершілігі шектеулі серіктестігіне жария сервитут белгіленетін жер учаскелерінің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Нүркен ауылдық округінің жерлері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"Сәукеле" шаруа қожалығы 09-102-010-152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"Сәукеле" шаруа қожалығы 09-102-010-166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Серикбол Токтарович 09-102-010-172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"Көшербай-Бегей" шаруа қожалығы 09-102-010-237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"Мубарак" шаруа қожалығы 09-102-010-096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Тлеугабыл 09-102-010-174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"Капабай" шаруа қожалығы 09-102-010-266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 09-102-010-039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 09-102-010-184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 09-102-010-191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 09-102-010-192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 09-102-010-038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шаруа қожалығы 09-102-010-011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 09-102-038-010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ауылының жерлері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Ансаган Муратханулы 09-102-002-580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"Үшшілік" шаруа қожалығы 09-102-016-025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 Жалаңтөс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