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f3d8" w14:textId="f0ef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2022 жылғы 27 желтоқсандағы № 214 "Ақтоғай ауданының кенттерінің, ауыл, ауылдық округтерінің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2023 жылғы 8 қыркүйектегі № 68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"Ақтоғай ауданының кенттерінің, ауыл, ауылдық округтерінің 2023-2025 жылдарға арналған бюджеті туралы" 2022 жылғы 27 желтоқсандағы №214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Ақтоғай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157605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15613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500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141492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157609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мың теңге.";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2023 – 2025 жылдарға арналған Сарышаған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231835 мың теңге, 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14176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6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217653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231836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мың теңге: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2023 – 2025 жылдарға арналған Шашубай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318036 мың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10385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14795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292536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320345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-2309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2309 мың теңге: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2309 мың теңге.";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2023 – 2025 жылдарға арналған Абай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54457 мың теңге, оның ішінде: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53927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54459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мың теңге: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мың теңге.";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2023 – 2025 жылдарға арналған Айыртас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56010 мың теңге, оның ішінде: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1775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54235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56011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мың теңге: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2023 – 2025 жылдарға арналған Жидебай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95045 мың теңге, оның ішінде: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22831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72214 мың теңге;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95045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2023 – 2025 жылдарға арналған Кежек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53820 мың теңге, оның ішінде: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7383 мың теңге;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46437 мың теңге;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54253 мың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-433 мың теңге;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433 мың теңге: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433 мың теңге.";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2023 – 2025 жылдарға арналған Қарабұлақ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53976 теңге, оның ішінде: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3240 мың теңге;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50736 мың теңге;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54583 мың теңге;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-607 мың теңге;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607 мың теңге: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607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2023 – 2025 жылдарға арналған Қараменде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59680 мың теңге, оның ішінде: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4067 мың теңге;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55613 мың теңге;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60247 мың теңге;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-567 мың теңге;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567 мың теңге: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567 мың теңге.";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2023 – 2025 жылдарға арналған Қусақ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80778 мың теңге, оның ішінде: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3070 мың теңге;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77708 мың теңге;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83399 мың теңге;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-2621 мың теңге;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2621 мың теңге: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2621 мың теңге.";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2023 – 2025 жылдарға арналған Қызыларай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39143 мың теңге, оның ішінде: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5750 мың теңге;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33393 мың теңге;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40380 мың теңге;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-1237 мың теңге;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1237 мың теңге: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1237 мың теңге.";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2023 – 2025 жылдарға арналған Нүркен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63600 мың теңге, оның ішінде: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26188 мың теңге;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37412 мың теңге;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69688 мың теңге;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-6088 мың теңге;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6088 мың теңге: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6088 мың теңге.";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2023 – 2025 жылдарға арналған Ортадересін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55468 мың теңге, оның ішінде: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7183 мың теңге;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48285 мың теңге;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55900 мың теңге;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-432 мың теңге;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432 мың теңге: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432 мың теңге.";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2023 – 2025 жылдарға арналған Сарытерек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66785 мың теңге, оның ішінде: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2474 мың теңге;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113 мың теңге;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64198 мың теңге;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66785 мың теңге;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2023 – 2025 жылдарға арналған Тасарал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155303 мың теңге, оның ішінде: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1044 мың теңге;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154259 мың теңге;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155687 мың теңге;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-384 мың теңге;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384 мың теңге: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384 мың теңге.";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2023 – 2025 жылдарға арналған Торанғалық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33303 мың теңге, оның ішінде: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2565 мың теңге;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30738 мың теңге;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33749 мың теңге;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-446 мың теңге;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446 мың теңге: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446 мың теңге.";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2023 – 2025 жылдарға арналған Шабанбай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15"/>
    <w:bookmarkStart w:name="z23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97336 мың теңге, оның ішінде:</w:t>
      </w:r>
    </w:p>
    <w:bookmarkEnd w:id="216"/>
    <w:bookmarkStart w:name="z23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6865 мың теңге;</w:t>
      </w:r>
    </w:p>
    <w:bookmarkEnd w:id="217"/>
    <w:bookmarkStart w:name="z23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90471 мың теңге;</w:t>
      </w:r>
    </w:p>
    <w:bookmarkEnd w:id="218"/>
    <w:bookmarkStart w:name="z24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97338 мың теңге;</w:t>
      </w:r>
    </w:p>
    <w:bookmarkEnd w:id="219"/>
    <w:bookmarkStart w:name="z24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20"/>
    <w:bookmarkStart w:name="z24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1"/>
    <w:bookmarkStart w:name="z24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2"/>
    <w:bookmarkStart w:name="z24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 мың теңге;</w:t>
      </w:r>
    </w:p>
    <w:bookmarkEnd w:id="223"/>
    <w:bookmarkStart w:name="z24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мың теңге:</w:t>
      </w:r>
    </w:p>
    <w:bookmarkEnd w:id="224"/>
    <w:bookmarkStart w:name="z24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25"/>
    <w:bookmarkStart w:name="z24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6"/>
    <w:bookmarkStart w:name="z2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мың теңге.";</w:t>
      </w:r>
    </w:p>
    <w:bookmarkEnd w:id="227"/>
    <w:bookmarkStart w:name="z2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28"/>
    <w:bookmarkStart w:name="z2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енеді.</w:t>
      </w:r>
    </w:p>
    <w:bookmarkEnd w:id="2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1 қосымша</w:t>
            </w:r>
          </w:p>
        </w:tc>
      </w:tr>
    </w:tbl>
    <w:bookmarkStart w:name="z254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ауылының 2023 жылға арналған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4 қосымша</w:t>
            </w:r>
          </w:p>
        </w:tc>
      </w:tr>
    </w:tbl>
    <w:bookmarkStart w:name="z257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Сарышаған кентінің 2023 жылға арналған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7 қосымша</w:t>
            </w:r>
          </w:p>
        </w:tc>
      </w:tr>
    </w:tbl>
    <w:bookmarkStart w:name="z262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 кентінің 2023 жылға арналған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10 қосымша</w:t>
            </w:r>
          </w:p>
        </w:tc>
      </w:tr>
    </w:tbl>
    <w:bookmarkStart w:name="z265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2023 жылға арналған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13 қосымша</w:t>
            </w:r>
          </w:p>
        </w:tc>
      </w:tr>
    </w:tbl>
    <w:bookmarkStart w:name="z268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Айыртас ауылдық округінің 2023 жылға арналған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16 қосымша</w:t>
            </w:r>
          </w:p>
        </w:tc>
      </w:tr>
    </w:tbl>
    <w:bookmarkStart w:name="z271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Жидебай ауылдық округінің 2023 жылға арналған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19 қосымша</w:t>
            </w:r>
          </w:p>
        </w:tc>
      </w:tr>
    </w:tbl>
    <w:bookmarkStart w:name="z274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Кежек ауылдық округінің 2023 жылға арналған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22 қосымша</w:t>
            </w:r>
          </w:p>
        </w:tc>
      </w:tr>
    </w:tbl>
    <w:bookmarkStart w:name="z277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2023 жылға арналған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25 қосымша</w:t>
            </w:r>
          </w:p>
        </w:tc>
      </w:tr>
    </w:tbl>
    <w:bookmarkStart w:name="z280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Қараменде би ауылдық округінің 2023 жылға арналған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28 қосымша</w:t>
            </w:r>
          </w:p>
        </w:tc>
      </w:tr>
    </w:tbl>
    <w:bookmarkStart w:name="z283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Қусақ ауылдық округінің 2023 жылға арналған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31 қосымша</w:t>
            </w:r>
          </w:p>
        </w:tc>
      </w:tr>
    </w:tbl>
    <w:bookmarkStart w:name="z286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Қызыларай ауылдық округінің 2023 жылға арналған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34 қосымша</w:t>
            </w:r>
          </w:p>
        </w:tc>
      </w:tr>
    </w:tbl>
    <w:bookmarkStart w:name="z289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Нүркен ауылдық округінің 2023 жылға арналған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37 қосымша</w:t>
            </w:r>
          </w:p>
        </w:tc>
      </w:tr>
    </w:tbl>
    <w:bookmarkStart w:name="z292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Ортадересін ауылдық округінің 2023 жылға арналған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40 қосымша</w:t>
            </w:r>
          </w:p>
        </w:tc>
      </w:tr>
    </w:tbl>
    <w:bookmarkStart w:name="z295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Сарытерек ауылдық округінің 2023 жылға арналған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43 қосымша</w:t>
            </w:r>
          </w:p>
        </w:tc>
      </w:tr>
    </w:tbl>
    <w:bookmarkStart w:name="z298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Тасарал ауылдық округінің 2023 жылға арналған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46 қосымша</w:t>
            </w:r>
          </w:p>
        </w:tc>
      </w:tr>
    </w:tbl>
    <w:bookmarkStart w:name="z301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Торанғалық ауылдық округінің 2023 жылға арналған бюджеті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49 қосымша</w:t>
            </w:r>
          </w:p>
        </w:tc>
      </w:tr>
    </w:tbl>
    <w:bookmarkStart w:name="z304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Шабанбай би ауылдық округінің 2023 жылға арналған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52 қосымша</w:t>
            </w:r>
          </w:p>
        </w:tc>
      </w:tr>
    </w:tbl>
    <w:bookmarkStart w:name="z307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ауыл, кенттер, ауылдық округтер бюджеттеріне аудандық бюджеттен нысаналы трансферттер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кенттер, ауылдық округтер әкімдіктерінің объектілерін күтіп-ұстауға, материалдық-техникалық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