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87395" w14:textId="de873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бойынша 2023-2024 жылдарға арналған жайылымдарды басқару және оларды пайдалану жөніндегі жоспарын бекіту туралы</w:t>
      </w:r>
    </w:p>
    <w:p>
      <w:pPr>
        <w:spacing w:after="0"/>
        <w:ind w:left="0"/>
        <w:jc w:val="both"/>
      </w:pPr>
      <w:r>
        <w:rPr>
          <w:rFonts w:ascii="Times New Roman"/>
          <w:b w:val="false"/>
          <w:i w:val="false"/>
          <w:color w:val="000000"/>
          <w:sz w:val="28"/>
        </w:rPr>
        <w:t>Қарағанды облысы Ақтоғай аудандық мәслихатының 2023 жылғы 31 мамырдағы № 40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w:t>
      </w:r>
      <w:r>
        <w:rPr>
          <w:rFonts w:ascii="Times New Roman"/>
          <w:b w:val="false"/>
          <w:i w:val="false"/>
          <w:color w:val="000000"/>
          <w:sz w:val="28"/>
        </w:rPr>
        <w:t xml:space="preserve">, "Жайылымдар туралы" Қазақстан Республикасының 2017 жылғы 20 ақпандағы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аудандық мәслихаты ШЕШІМ ЕТТІ:</w:t>
      </w:r>
    </w:p>
    <w:bookmarkEnd w:id="0"/>
    <w:bookmarkStart w:name="z5" w:id="1"/>
    <w:p>
      <w:pPr>
        <w:spacing w:after="0"/>
        <w:ind w:left="0"/>
        <w:jc w:val="both"/>
      </w:pPr>
      <w:r>
        <w:rPr>
          <w:rFonts w:ascii="Times New Roman"/>
          <w:b w:val="false"/>
          <w:i w:val="false"/>
          <w:color w:val="000000"/>
          <w:sz w:val="28"/>
        </w:rPr>
        <w:t xml:space="preserve">
      1. Қоса беріліп отырған Ақтоғай ауданы бойынша 2023 - 2024 жылдарға арналған жайылымдарды басқару және оларды пайдалану жөніндегі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 ресми жарияланғаннан кейін қолданысқа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Р.Абеуов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маслихатының</w:t>
            </w:r>
            <w:r>
              <w:br/>
            </w:r>
            <w:r>
              <w:rPr>
                <w:rFonts w:ascii="Times New Roman"/>
                <w:b w:val="false"/>
                <w:i w:val="false"/>
                <w:color w:val="000000"/>
                <w:sz w:val="20"/>
              </w:rPr>
              <w:t>2023 жылғы 31 мамырдағы</w:t>
            </w:r>
            <w:r>
              <w:br/>
            </w:r>
            <w:r>
              <w:rPr>
                <w:rFonts w:ascii="Times New Roman"/>
                <w:b w:val="false"/>
                <w:i w:val="false"/>
                <w:color w:val="000000"/>
                <w:sz w:val="20"/>
              </w:rPr>
              <w:t>4 сессиясының</w:t>
            </w:r>
            <w:r>
              <w:br/>
            </w:r>
            <w:r>
              <w:rPr>
                <w:rFonts w:ascii="Times New Roman"/>
                <w:b w:val="false"/>
                <w:i w:val="false"/>
                <w:color w:val="000000"/>
                <w:sz w:val="20"/>
              </w:rPr>
              <w:t>№ 40 шешімімен бекітілді</w:t>
            </w:r>
          </w:p>
        </w:tc>
      </w:tr>
    </w:tbl>
    <w:bookmarkStart w:name="z9" w:id="3"/>
    <w:p>
      <w:pPr>
        <w:spacing w:after="0"/>
        <w:ind w:left="0"/>
        <w:jc w:val="left"/>
      </w:pPr>
      <w:r>
        <w:rPr>
          <w:rFonts w:ascii="Times New Roman"/>
          <w:b/>
          <w:i w:val="false"/>
          <w:color w:val="000000"/>
        </w:rPr>
        <w:t xml:space="preserve"> Ақтоғай ауданы бойынша 2023-2024 жылдарға арналған жайылымдарды басқару және оларды пайдалану жөніндегі Жоспар</w:t>
      </w:r>
    </w:p>
    <w:bookmarkEnd w:id="3"/>
    <w:bookmarkStart w:name="z10" w:id="4"/>
    <w:p>
      <w:pPr>
        <w:spacing w:after="0"/>
        <w:ind w:left="0"/>
        <w:jc w:val="both"/>
      </w:pPr>
      <w:r>
        <w:rPr>
          <w:rFonts w:ascii="Times New Roman"/>
          <w:b w:val="false"/>
          <w:i w:val="false"/>
          <w:color w:val="000000"/>
          <w:sz w:val="28"/>
        </w:rPr>
        <w:t>
      Жайылымдарды басқару және оларды пайдалану жөніндегі Жоспар жайылым пайдаланушылардың қатысуымен бірге кабылданды:</w:t>
      </w:r>
    </w:p>
    <w:bookmarkEnd w:id="4"/>
    <w:bookmarkStart w:name="z11" w:id="5"/>
    <w:p>
      <w:pPr>
        <w:spacing w:after="0"/>
        <w:ind w:left="0"/>
        <w:jc w:val="both"/>
      </w:pPr>
      <w:r>
        <w:rPr>
          <w:rFonts w:ascii="Times New Roman"/>
          <w:b w:val="false"/>
          <w:i w:val="false"/>
          <w:color w:val="000000"/>
          <w:sz w:val="28"/>
        </w:rPr>
        <w:t>
      жайылымдарды геоботаникалық зерттеп-қараудың жай-күйі туралы мәліметтер;</w:t>
      </w:r>
    </w:p>
    <w:bookmarkEnd w:id="5"/>
    <w:bookmarkStart w:name="z12" w:id="6"/>
    <w:p>
      <w:pPr>
        <w:spacing w:after="0"/>
        <w:ind w:left="0"/>
        <w:jc w:val="both"/>
      </w:pPr>
      <w:r>
        <w:rPr>
          <w:rFonts w:ascii="Times New Roman"/>
          <w:b w:val="false"/>
          <w:i w:val="false"/>
          <w:color w:val="000000"/>
          <w:sz w:val="28"/>
        </w:rPr>
        <w:t>
      ветеринарлық-санитарлық объектілер туралы мәліметтер;</w:t>
      </w:r>
    </w:p>
    <w:bookmarkEnd w:id="6"/>
    <w:bookmarkStart w:name="z13" w:id="7"/>
    <w:p>
      <w:pPr>
        <w:spacing w:after="0"/>
        <w:ind w:left="0"/>
        <w:jc w:val="both"/>
      </w:pPr>
      <w:r>
        <w:rPr>
          <w:rFonts w:ascii="Times New Roman"/>
          <w:b w:val="false"/>
          <w:i w:val="false"/>
          <w:color w:val="000000"/>
          <w:sz w:val="28"/>
        </w:rPr>
        <w:t>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7"/>
    <w:bookmarkStart w:name="z14" w:id="8"/>
    <w:p>
      <w:pPr>
        <w:spacing w:after="0"/>
        <w:ind w:left="0"/>
        <w:jc w:val="both"/>
      </w:pPr>
      <w:r>
        <w:rPr>
          <w:rFonts w:ascii="Times New Roman"/>
          <w:b w:val="false"/>
          <w:i w:val="false"/>
          <w:color w:val="000000"/>
          <w:sz w:val="28"/>
        </w:rPr>
        <w:t>
      шалғайдағы жайылымдарда жаю үшін ауыл шаруашылығы жануарларының мал басын қалыптастыру туралы мәліметтер;</w:t>
      </w:r>
    </w:p>
    <w:bookmarkEnd w:id="8"/>
    <w:bookmarkStart w:name="z15" w:id="9"/>
    <w:p>
      <w:pPr>
        <w:spacing w:after="0"/>
        <w:ind w:left="0"/>
        <w:jc w:val="both"/>
      </w:pPr>
      <w:r>
        <w:rPr>
          <w:rFonts w:ascii="Times New Roman"/>
          <w:b w:val="false"/>
          <w:i w:val="false"/>
          <w:color w:val="000000"/>
          <w:sz w:val="28"/>
        </w:rPr>
        <w:t>
      екпе және аридтік жайылымдарда ауыл шаруашылығы жануарларын жаю ерекшеліктері.</w:t>
      </w:r>
    </w:p>
    <w:bookmarkEnd w:id="9"/>
    <w:bookmarkStart w:name="z16" w:id="10"/>
    <w:p>
      <w:pPr>
        <w:spacing w:after="0"/>
        <w:ind w:left="0"/>
        <w:jc w:val="both"/>
      </w:pPr>
      <w:r>
        <w:rPr>
          <w:rFonts w:ascii="Times New Roman"/>
          <w:b w:val="false"/>
          <w:i w:val="false"/>
          <w:color w:val="000000"/>
          <w:sz w:val="28"/>
        </w:rPr>
        <w:t>
      Ақтоғай ауданы бойынша 2023-2024 жылдарға арналған жайылымдарды басқару және оларды пайдалану жөніндегі Жоспар:</w:t>
      </w:r>
    </w:p>
    <w:bookmarkEnd w:id="10"/>
    <w:bookmarkStart w:name="z17" w:id="11"/>
    <w:p>
      <w:pPr>
        <w:spacing w:after="0"/>
        <w:ind w:left="0"/>
        <w:jc w:val="both"/>
      </w:pPr>
      <w:r>
        <w:rPr>
          <w:rFonts w:ascii="Times New Roman"/>
          <w:b w:val="false"/>
          <w:i w:val="false"/>
          <w:color w:val="000000"/>
          <w:sz w:val="28"/>
        </w:rPr>
        <w:t xml:space="preserve">
      құқық белгілейтін құжаттар негізінде жер санаттары, жер учаскелерінің меншік иелері және жер пайдаланушылар бөлінісінде әкімшілік - аумақтық бірлік аумағында жайылымдардың орналасу схемасы (картасы) (Ақтоғай ауданы бойынша 2023-2024 жылдарға арналған жайылымдарды басқару және оларды пайдалану жөніндегі Жоспарына </w:t>
      </w:r>
      <w:r>
        <w:rPr>
          <w:rFonts w:ascii="Times New Roman"/>
          <w:b w:val="false"/>
          <w:i w:val="false"/>
          <w:color w:val="000000"/>
          <w:sz w:val="28"/>
        </w:rPr>
        <w:t>1 қосымша</w:t>
      </w:r>
      <w:r>
        <w:rPr>
          <w:rFonts w:ascii="Times New Roman"/>
          <w:b w:val="false"/>
          <w:i w:val="false"/>
          <w:color w:val="000000"/>
          <w:sz w:val="28"/>
        </w:rPr>
        <w:t>);</w:t>
      </w:r>
    </w:p>
    <w:bookmarkEnd w:id="11"/>
    <w:bookmarkStart w:name="z18" w:id="12"/>
    <w:p>
      <w:pPr>
        <w:spacing w:after="0"/>
        <w:ind w:left="0"/>
        <w:jc w:val="both"/>
      </w:pPr>
      <w:r>
        <w:rPr>
          <w:rFonts w:ascii="Times New Roman"/>
          <w:b w:val="false"/>
          <w:i w:val="false"/>
          <w:color w:val="000000"/>
          <w:sz w:val="28"/>
        </w:rPr>
        <w:t xml:space="preserve">
      жайылым айналымдарының қолайлы схемасы (Ақтоғай ауданы бойынша 2023 - 2024 жылдарға арналған жайылымдарды басқару және оларды пайдалану жөніндегі Жоспарына </w:t>
      </w:r>
      <w:r>
        <w:rPr>
          <w:rFonts w:ascii="Times New Roman"/>
          <w:b w:val="false"/>
          <w:i w:val="false"/>
          <w:color w:val="000000"/>
          <w:sz w:val="28"/>
        </w:rPr>
        <w:t>2 қосымша</w:t>
      </w:r>
      <w:r>
        <w:rPr>
          <w:rFonts w:ascii="Times New Roman"/>
          <w:b w:val="false"/>
          <w:i w:val="false"/>
          <w:color w:val="000000"/>
          <w:sz w:val="28"/>
        </w:rPr>
        <w:t>);</w:t>
      </w:r>
    </w:p>
    <w:bookmarkEnd w:id="12"/>
    <w:bookmarkStart w:name="z19" w:id="13"/>
    <w:p>
      <w:pPr>
        <w:spacing w:after="0"/>
        <w:ind w:left="0"/>
        <w:jc w:val="both"/>
      </w:pPr>
      <w:r>
        <w:rPr>
          <w:rFonts w:ascii="Times New Roman"/>
          <w:b w:val="false"/>
          <w:i w:val="false"/>
          <w:color w:val="000000"/>
          <w:sz w:val="28"/>
        </w:rPr>
        <w:t xml:space="preserve">
      жайылымдардың, оның ішінде маусымдық жайылымдардың сыртқы және ішкі шекаралары мен алаңдары, жайылымдық инфрақұрылым обьектілері белгіленген картасы (Ақтоғай ауданы бойынша 2023-2024 жылдарға арналған жайылымдарды басқару және оларды пайдалану жөніндегі Жоспарына </w:t>
      </w:r>
      <w:r>
        <w:rPr>
          <w:rFonts w:ascii="Times New Roman"/>
          <w:b w:val="false"/>
          <w:i w:val="false"/>
          <w:color w:val="000000"/>
          <w:sz w:val="28"/>
        </w:rPr>
        <w:t>3 қосымша</w:t>
      </w:r>
      <w:r>
        <w:rPr>
          <w:rFonts w:ascii="Times New Roman"/>
          <w:b w:val="false"/>
          <w:i w:val="false"/>
          <w:color w:val="000000"/>
          <w:sz w:val="28"/>
        </w:rPr>
        <w:t>);</w:t>
      </w:r>
    </w:p>
    <w:bookmarkEnd w:id="13"/>
    <w:bookmarkStart w:name="z20" w:id="14"/>
    <w:p>
      <w:pPr>
        <w:spacing w:after="0"/>
        <w:ind w:left="0"/>
        <w:jc w:val="both"/>
      </w:pPr>
      <w:r>
        <w:rPr>
          <w:rFonts w:ascii="Times New Roman"/>
          <w:b w:val="false"/>
          <w:i w:val="false"/>
          <w:color w:val="000000"/>
          <w:sz w:val="28"/>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(Ақтоғай ауданы бойынша 2023 – 2024 жылдарға арналған жайылымдарды басқару және оларды пайдалану жөніндегі Жоспарына </w:t>
      </w:r>
      <w:r>
        <w:rPr>
          <w:rFonts w:ascii="Times New Roman"/>
          <w:b w:val="false"/>
          <w:i w:val="false"/>
          <w:color w:val="000000"/>
          <w:sz w:val="28"/>
        </w:rPr>
        <w:t>4 қосымша</w:t>
      </w:r>
      <w:r>
        <w:rPr>
          <w:rFonts w:ascii="Times New Roman"/>
          <w:b w:val="false"/>
          <w:i w:val="false"/>
          <w:color w:val="000000"/>
          <w:sz w:val="28"/>
        </w:rPr>
        <w:t>);</w:t>
      </w:r>
    </w:p>
    <w:bookmarkEnd w:id="14"/>
    <w:bookmarkStart w:name="z21" w:id="15"/>
    <w:p>
      <w:pPr>
        <w:spacing w:after="0"/>
        <w:ind w:left="0"/>
        <w:jc w:val="both"/>
      </w:pPr>
      <w:r>
        <w:rPr>
          <w:rFonts w:ascii="Times New Roman"/>
          <w:b w:val="false"/>
          <w:i w:val="false"/>
          <w:color w:val="000000"/>
          <w:sz w:val="28"/>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(Ақтоғай ауданы бойынша 2023 – 2024 жылдарға арналған жайылымдарды басқару және оларды пайдалану жөніндегі Жоспарына </w:t>
      </w:r>
      <w:r>
        <w:rPr>
          <w:rFonts w:ascii="Times New Roman"/>
          <w:b w:val="false"/>
          <w:i w:val="false"/>
          <w:color w:val="000000"/>
          <w:sz w:val="28"/>
        </w:rPr>
        <w:t>5 қосымша</w:t>
      </w:r>
      <w:r>
        <w:rPr>
          <w:rFonts w:ascii="Times New Roman"/>
          <w:b w:val="false"/>
          <w:i w:val="false"/>
          <w:color w:val="000000"/>
          <w:sz w:val="28"/>
        </w:rPr>
        <w:t>);</w:t>
      </w:r>
    </w:p>
    <w:bookmarkEnd w:id="15"/>
    <w:bookmarkStart w:name="z22" w:id="16"/>
    <w:p>
      <w:pPr>
        <w:spacing w:after="0"/>
        <w:ind w:left="0"/>
        <w:jc w:val="both"/>
      </w:pPr>
      <w:r>
        <w:rPr>
          <w:rFonts w:ascii="Times New Roman"/>
          <w:b w:val="false"/>
          <w:i w:val="false"/>
          <w:color w:val="000000"/>
          <w:sz w:val="28"/>
        </w:rPr>
        <w:t xml:space="preserve">
      аудандық маңызы бар қала,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(Ақтоғай ауданы бойынша 2023 – 2024 жылдарға арналған жайылымдарды басқару және оларды пайдалану жөніндегі Жоспарына </w:t>
      </w:r>
      <w:r>
        <w:rPr>
          <w:rFonts w:ascii="Times New Roman"/>
          <w:b w:val="false"/>
          <w:i w:val="false"/>
          <w:color w:val="000000"/>
          <w:sz w:val="28"/>
        </w:rPr>
        <w:t>6 қосымша</w:t>
      </w:r>
      <w:r>
        <w:rPr>
          <w:rFonts w:ascii="Times New Roman"/>
          <w:b w:val="false"/>
          <w:i w:val="false"/>
          <w:color w:val="000000"/>
          <w:sz w:val="28"/>
        </w:rPr>
        <w:t>);</w:t>
      </w:r>
    </w:p>
    <w:bookmarkEnd w:id="16"/>
    <w:bookmarkStart w:name="z23" w:id="17"/>
    <w:p>
      <w:pPr>
        <w:spacing w:after="0"/>
        <w:ind w:left="0"/>
        <w:jc w:val="both"/>
      </w:pPr>
      <w:r>
        <w:rPr>
          <w:rFonts w:ascii="Times New Roman"/>
          <w:b w:val="false"/>
          <w:i w:val="false"/>
          <w:color w:val="000000"/>
          <w:sz w:val="28"/>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 (Ақтоғай ауданы бойынша 2023 - 2024 жылдарға арналған жайылымдарды басқару және оларды пайдалану жөніндегі Жоспарына </w:t>
      </w:r>
      <w:r>
        <w:rPr>
          <w:rFonts w:ascii="Times New Roman"/>
          <w:b w:val="false"/>
          <w:i w:val="false"/>
          <w:color w:val="000000"/>
          <w:sz w:val="28"/>
        </w:rPr>
        <w:t>7 қосымша</w:t>
      </w:r>
      <w:r>
        <w:rPr>
          <w:rFonts w:ascii="Times New Roman"/>
          <w:b w:val="false"/>
          <w:i w:val="false"/>
          <w:color w:val="000000"/>
          <w:sz w:val="28"/>
        </w:rPr>
        <w:t>);</w:t>
      </w:r>
    </w:p>
    <w:bookmarkEnd w:id="17"/>
    <w:bookmarkStart w:name="z24" w:id="18"/>
    <w:p>
      <w:pPr>
        <w:spacing w:after="0"/>
        <w:ind w:left="0"/>
        <w:jc w:val="both"/>
      </w:pPr>
      <w:r>
        <w:rPr>
          <w:rFonts w:ascii="Times New Roman"/>
          <w:b w:val="false"/>
          <w:i w:val="false"/>
          <w:color w:val="000000"/>
          <w:sz w:val="28"/>
        </w:rPr>
        <w:t xml:space="preserve">
      тиісті әкімшілік – аумақтық бірлікте жайылымдарды ұтымды пайдалану үшін қажетті өзгеде талаптарды қамтуға тиіс (Ақтоғай ауданы бойынша 2023-2024 жылдарға арналған жайылымдарды басқару және оларды пайдалану жөніндегі Жоспарына </w:t>
      </w:r>
      <w:r>
        <w:rPr>
          <w:rFonts w:ascii="Times New Roman"/>
          <w:b w:val="false"/>
          <w:i w:val="false"/>
          <w:color w:val="000000"/>
          <w:sz w:val="28"/>
        </w:rPr>
        <w:t>8 қосымша</w:t>
      </w:r>
      <w:r>
        <w:rPr>
          <w:rFonts w:ascii="Times New Roman"/>
          <w:b w:val="false"/>
          <w:i w:val="false"/>
          <w:color w:val="000000"/>
          <w:sz w:val="28"/>
        </w:rPr>
        <w:t>).</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1 қосымша</w:t>
            </w:r>
          </w:p>
        </w:tc>
      </w:tr>
    </w:tbl>
    <w:bookmarkStart w:name="z26" w:id="19"/>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 - аумақтық бірлік аумағында жайылымдардың орналасу схемасы (картасы)</w:t>
      </w:r>
    </w:p>
    <w:bookmarkEnd w:id="19"/>
    <w:bookmarkStart w:name="z27"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61341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341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 w:id="21"/>
    <w:p>
      <w:pPr>
        <w:spacing w:after="0"/>
        <w:ind w:left="0"/>
        <w:jc w:val="left"/>
      </w:pPr>
      <w:r>
        <w:rPr>
          <w:rFonts w:ascii="Times New Roman"/>
          <w:b/>
          <w:i w:val="false"/>
          <w:color w:val="000000"/>
        </w:rPr>
        <w:t xml:space="preserve"> Ақтоғай ауданының жер пайдаланушыларының жайылымдық жер учаскелерінің тізімі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меншік иелері мен жерпайдаланушылардың атауы (Аты-жөні /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түбегейлі жақсартылғанды қоса алғанда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би ауылдық округі шаруа (фермер) қожалықтары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"Бесбатыр" Мухтарбеков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Зарубеков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Сейдигазимов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"Алтынбесик" Кудашбаев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"Сункар" Алдонгаров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"Жинишке" Шамбеков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 Кабылов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 Рысмаганбетова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Нокербеков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Жумадилов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 Аубакиров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"Нұрсәт" Жензакова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"Спан-балуан" Азимбаева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"Кыдыр" Нүкен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Ескожин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"Бирлик-береке" Омаров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"Нургазы" Дуйсенбеков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 Долбаев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"Куйгенсай" Ахметов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Сағындық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"Шонбай" Тусипбекова 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"Даурен" Кулик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"Актолкын" Абдирбаев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"Жасулан" Кудабаев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"Әбілқайыр" Омаров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"Толагай" Байбосынов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"Жангутты" Ордабеков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Калиев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"Еламан" Балкабеков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Алдонгаров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 Каримов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"Айыртас" Даукенова 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"Кунбет" Сыздыкбаев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"Буркит" Мукажанов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"Егиншоки" Жунусов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"Олжас" Ауесбаев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"Ернуржанай" Омирбекова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"Берик" Турсынбаев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"Аккора" Мағау 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"Жандыбай" Алшагиров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"Жунис" Жунусов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"Ботакоз" Бакиров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"Нургайша" Есенберлин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"Еркеш" Исин 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"Сандыктас" Турсынбаев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"Кызылжал" Ануарбеков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 Сейтов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Оразалина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Оразалина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"Баймен" Котибаева 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"Бакытжан" Алгамжанов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"К-Мадияр" Казангапов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"Бекзат" Токжанова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Белгітай 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"Байтоқа" Алмаганбетов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"Керегетас" Токеев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к/х "Акорда" Смайлов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к/х "Акорда" Смайлов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"Бөріғұл" Аубакиров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"Майозек" Абишев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"Егиндибулак" Хасенов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"Асылмурат" Аханов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"Суйндик" Ажибекова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к/х "Суйндик" Ажибекова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"Галымжан" Тилегенов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"Акжол" Рыстафин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"Акжол" Рыстафин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"Нур-Айдай" Жумажанова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"Жасулан" Кожабаев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"Алтынбек" Абзалбеков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"Алтынбек" Абзалбеков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Сейтбекова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"Ай-Қажы" Жанбырбаев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"Алтын-Емен" Ауесбаев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Абзалбеков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Даукенова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Жанбырбаев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Аведкарим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Исабеков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Нуржигитов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Смайлов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Касымбеков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Жумажанова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Маратұлы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Қабылдин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 шаруа (фермер) қожалықтары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"Акниет" Мухтарова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"Ынтымак" Омарбеков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"Дикан" Омарбеков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"Зерегуль" Бейсекеева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"Зерегуль" Бейсекеева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"Зерегуль" Бейсекеева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Тапаев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"Куандык" Ертаубаева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Жаканова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"Ынтызар" Жуманбаев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 Айтжанов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 Бегилеров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"Бахтияр" Нуртазин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"Бахтияр" Нуртазин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"Молдир" Балгабаев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"Аидарлы" Жанысбеков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 Жаксыбаев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"Жасулан" Сагындык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"Нуршат" Мунайтбасов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"Нуршат" Мунайтбасов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"Ертілек" Балабатыров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 Имухаметов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"Айдын" Имухаметов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"Айкат" Ынтыкбеков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"Ескендір" Дауренов 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 №2 ш/қ "Ескендір"Дауренов 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"Адилет" Сатибеков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"Алтынбесик" Садыкбеков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"Нуртас" Ахметбеков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 Нуртазин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 Мыктыбеков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"Тауекел" Акижанов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"Капант" Қапан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"Инабат" Инкарбеков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Адамбаев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"Мейржан" Бектаубаев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 Смагулов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Жунусов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"Нұр-Жан" Есеев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"Шынғыс" Алшагиров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ш/қ "К-Мадияр" Казангапов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Нуртазин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"МК" Нуртазин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"Нурасыл" Мыктыбеков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"Тәттібек" Мейрманова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Шарбекова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"Қарасу" Шарбекова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"Нурлат" Ынтыкбеков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Суиндикова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"Бексұлтан" Бейсенбекова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"Ахмедияр" Сыздыков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 Смагулов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№4 ш/қ "К Мадияр" Казангапов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"Жанболат" Толеубаев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 2 ш/қ "Амирхан" Ерубаев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"Бекжан" Смагулов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ш/қ "Бекжан" Смагулов 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№5 ш/қ "К-Мадияр" Казангапов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№6 ш/қ "К-Мадияр" Казангапов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 №7 ш/қ "К-Мадияр" Казангапов 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№8 ш/қ "К-Мадияр" Казангапов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"Береке" Жаканова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ш/қ "Береке" Жаканова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"Куандык" Ертаубаева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"Ануар" Ракыжанов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 №2 ш/қ "Алтынбек" Садыкбеков 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ш/қ "Куандык" Ертаубаева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ш/қ "Нуршат" Мунайтбасов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"Аманкелди" Нуртазин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Тапаев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Мухаметбеков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Шайбеков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Жанысбеков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Есеев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"Тәттібек" Мейрманова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Сәмет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Нуртазин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 шаруа (фермер) қожалықтары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Жанабеков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 №2 ш/қ "Азамат" Жанабеков 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ш/қ "Азамат" Жанабеков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"Кенпейіл" Баймолла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"Сайран" Кашкынов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Жумабаев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"Казбек-Нуржанов" Нуржанов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"Сайран" Мажитов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"Сайран" Мажитов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Алтынбеков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"Бакыт" Даданбаев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"Егинши" Кабденов 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 Кауланов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"Жанкел" Алтынкожин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"Оркен" Иманбеков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"Ернат" Тиышбеков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"Акбас" Рахымберлин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"Дастан" Садуов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"Толыбай" Мукышев 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"Толыбай" Мукышев 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"Суржал" Тлеубаева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"Суржал" Тлеубаева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 Ыскаков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"Каракой" Аманбаев 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"Магыжан" Омаров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"Магыжан" Омаров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ш/қ "Магыжан" Омаров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 №4 ш/қ "Магыжан" Омаров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Токешов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"Жаркынбек" Аркенов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"Женис" Байжуманов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"Женис" Байжуманов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"Косбулак" Суйндиков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"Айтуған" Тилеубеков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"Шуленбай" Беркимбаев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 Муздыбаев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Ивакина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Асылбеков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 Куземханова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"Сейлханов" Сейлханов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 Садуакасов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"Жанай" Садуакасов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Кенжебек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"Султанали" Әбдіқадыр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"Бесбулак" Абдрахманова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 Егинбаева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"Сарыозек" Рысбеков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"Айқай" Базылбеков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Асетолла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"Ануар" Ракыжанов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"Нурсат" Ибраев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Искаков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"Тауекел" Сатыбалдин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"Тауекел" Сатыбалдин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ш/қ "Тауекел" Сатыбалдин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"Әбілмаш тегі-Елдос" Муканов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"Сарыозек" Сыздыков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Аманжолов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 №2 ш/қ "Марат" Аманжолов 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 Токишев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"Жарас" Токишев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 Касымов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 Карыгулова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"Әйгерім" Сарсенбекова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"Бексултан" Каукербекова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 Рахымберлин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 №2 ш/қ "Адил" Рахмберлин 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 №3 ш/қ "Адил" Рахмберлин 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"Казыбек" Әбіл 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"Казыбек" Әбіл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ш/қ "Казыбек" Әбіл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"Диас" Нуржанов Муратхан 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"Ернат" Егимбаева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Дюсембаева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 Бажаев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"Акжол" Алтынбеков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 Едебеков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"Жигер" Кейкибаев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"Сагдат" Жакан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 Дюсенбаев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 №2 ш/қ "Кызылтас"Аныкбеков 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ш/қ "Кызылтас"Аныкбеков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 Разахова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"Фархат" Сейтжаппаров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"Ерулан" Адамбекова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"Төлеген" Канафина Ж.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"Ернат" Базылбеков 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Дарибеков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"Ботасерик" Ыкыласбаев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"Мейіржан" Ержанов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Оспанов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"Отеген-Амир" Малгаждаров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ш/қ "Аксу" Мусаханов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"Тәттібек" Мейрманова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"Бахтияр" Скаков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 Ажимеков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Саметов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Сейтжаппар 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 №2 ш/қ Сейтжаппар 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Ибраева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"Нурлат" Қабдолов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"BARAKAT" Қасымбеков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Айбосынов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Сыздыкова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Дарибеков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Дюсекин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Сағатбек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 шаруа (фермер) қожалықтары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"Асхат" Канафин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Мукашев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"Арай" Мукашев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ш/қ "Арай" Мукашев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"Еркебулан" Кайдарова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"Еркебулан" Кайдарова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ш/қ "Еркебулан" Кайдарова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"Алнур" Аятбеков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"Алнур" Аятбеков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"Акбуйрат" Бейсенбеков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"Акбуйрат" Бейсенбеков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"Касымбек" Касымбеков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"Касымбек" Касымбеков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"Акжол" Бигашев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"Акикат" Башар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"Нурлан" Тусупбеков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"Нурлан" Тусупбеков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 Серкебаев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"Шұғыла" Серкебаев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 Адилов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"Жанболат" Толеубаев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"Алгабас" Аринбаев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 №2 ш/қ "Алгабас" Аринбаев 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"Акнур" Калкенова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"Шаймұрат әулеті" Манбаев 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"Нурлан" Мухаметжанова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"Ер-Магжан" Оспанов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Шакенов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"Ерасыл" Нуртазин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"Ерасыл" Нуртазин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Еркебаев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Жаксыбеков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"Саржал" Жаксыбеков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"Нурай" Шибиев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Ерубаев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"Асел" Абдикаримов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"Кыдырали" Жалелов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"Аружан" Касымбекова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"Нуртай" Елеусизов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"Олжас" Блялов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"Ермекбай" Бакышов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"Нұрдәулет" Аханов 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"Ак-орда" Смайлов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"Гулим" Шибиев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"Домай" Кокенов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"Кенасу" Бажкеева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"Кенасу" Бажкеева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"Манен" Манен 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"Нурканат" Зиадин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"Ернур" Оразов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"Ернур" Оразов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"Колденен" Шакиров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"Ербулан" Азирова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"Бориктас" Мадешова 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"Шалбас" Мажманов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 Кошербаева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"Думан" Кошербаева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ш/қ "Думан" Кошербаева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№4 ш/қ "Думан" Кошербаева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№5 ш/қ "Думан" Кошербаева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Смбеков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Абдуалиев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"Ер-канат" Мукатаева 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"Ерканат" Ибрахимов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"Ерканат" Ибрахимов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"Инабат" Мухтарова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"Инабат" Мухтарова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 Сейдигазима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"Мұхаметрахым" Абдикаримова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"Тесіктас" Акатаева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"Алтынбесик" Кудашбаев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Тлегенов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 Касенова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"Аян" Касенова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"Мейіржан" Бакышов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"Амирхан" Ерубаев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ш/қ "Амирхан" Ерубаев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"Екпин" Шибиев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"Екпин" Шибиев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"Алиби" Рахметолла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"Темірлан" Оспанкулов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 Шакенов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 №2 ш/қ "Дәуір" Шакенов 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"Зейнолла" Ануаров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Кайдарова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Нуртазин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Касымбеков 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Аведкарим 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Елеусизов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Қайдаров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 шаруа (фермер) қожалықтары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"Ынтымак" Омашева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"Бейбитшилик" Кабдуахит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Исабаев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"Жигер" Байджанов 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 №2 ш/қ "Жигер" Байджанов 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 Ыбышев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 Ермеков 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Садуов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"Кежек" Садуов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"Бейсенбай-Онгарбай" Бейсенбаева 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"Бейбут" Акимбаев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"Шомшек" Майлыбеков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"Нурай" Омашева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"Ахат" Божбанов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"Кызылтас" Аныкбеков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"Ерулан" Толеубаев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"Ерулан" Толеубаев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ш/қ "Ерулан" Толеубаев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"Алатай-баба" Сергекбаев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"Ерасыл" Жунусов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Кадырбеков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"Адилет" Нуржаубаев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"Адилет" Нуржаубаев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 Мусаханов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"Аксу" Мусаханов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ш/қ "Аксу" Мусаханов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"Шынболат" Маутанбеков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"Шынболат" Маутанбеков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"Елдар" Садуов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"Елдар" Садуов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ш/қ "Елдар" Садуов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"Айсәуле" Мухтарбеков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"Сатмаганбет-әулеті" Ныгыметов 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 Абеу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"Саяхат" Абеу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ш/қ "Саяхат" Абеу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"Нурлыбай" Дарменов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 Мажимова 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"Мурагер" Аубакирова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Жуматаев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"Болтай" Иманмусин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"Куанышбек" Куашбеков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"Толагай -2050" Сакипов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Майкенов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"Дидар" Каленов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"Мадина" Таукеев 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Кишкентаев Ж.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"Кеншилик" Калиякас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 №2 ш/қ "Бозбие" Егинбаева 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"Айтуған" Тилеубеков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"Өркен" Иманбеков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 2 ш/қ "Суржал" Тлеубаева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ш/қ "Суржал" Тлеубаева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Мусанов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Кишкентаев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Мейрманова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 шаруа (фермер) қожалықтары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 Каримов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"Базар" Каримов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"Гульжаухаз" Абильдина 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 Аханов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"Қараадыр" Карибеков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"Дамир" Омаров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"Дамир" Омаров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"Орынбай" Шорманов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"MURA" Нуракметов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"Тенел" Ибрахимов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"Таласбай" Каппарова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"Таласбай" Каппаров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Тлеукулов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Ибрахимов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"Бабатай" Копбаев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"Карашокы" Койшанов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"Карашокы" Койшанов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"Адилбай" Аринов 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"Отеген" Кашкинбаев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"Караоба" Аманбаев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"Керуенбулак" Жумабеков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"Бегендик" Рысжанова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"Сабен" Сагындык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"Айбек" Кауанов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"Тасболат" Атабаев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"Капабай" Мадешов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"Саукеле" Рахымжанов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"Бесапан" Бейсбекова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"Кояншокы" Кузембаев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"Кояныштогай" Кудайбергенов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"Теректи" Бейсенбин 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 №2 ш/қ "Теректи" Бейсенбин 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Алдогарова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Асанов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 Ошанов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"Отеген-әмір" Малгаждаров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"Баубек" Рахимбекова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Жаппаров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 Уйсинбаев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"Дидар" Мухамедкалиев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"Дидар" Мухамедкалиев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 Махмутов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"Торешокы" Жаксыбеков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"Балгабек-Аксай" Какабаев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 Оспанов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"Нурсултан" Оспанов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"Жансулу" Салимбаев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"Жансерик" Аршабеков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 Жакупбекова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"Карагайлы" Агылбаев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"Айдай" Байжуманов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"Айдай" Байжуманов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"Жасулан" Карин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Исатаева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"Медеу" Исатаева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 Жаксыбек-Қуанышбек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"Абыл" Жаксыбек-Қуанышбек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Искакова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"Донгал" Жолдасбаев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"Донгал" Жолдасбаев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ш/қ "Донгал" Жолдасбаев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"Мейіржан" Жунусов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"Камшат" Ташенова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"Камшат" Ташенова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 Аманбеков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"Айдын" Аманбеков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"Ныгымет" Ахатова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"Кайырбек" Байдилдин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Балтабеков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Жанат" Балтабеков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"Саят" Шакитаев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"Асылжан" Максутов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"Талгат" Каршигин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 Айнеков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"Аяла Б.Б. -2019" Альжанов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"Амангул" Бекбаев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"Дидар" Изатов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 Енсебаев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"Руслан" Абдильдин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"Ыксан" Ракижанов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"Жалантос-батыр" Саденов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"Жалантос-батыр" Саденов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ш/қ "Жалантос-батыр" Саденов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 Канатбеков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"Мухтарбек" Шоканов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"Тікенекті" Жүнісов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 2 ш/қ "Тікенекті" Жүнісов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 3 ш/қ "Тікенекті" Жүнісов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"Абзал" Акшолаков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"Ләйлә" Игенбаев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"Ләйлә" Игембаев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Әмірғасым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 Әбілқазы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Едебеков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"Бақытжан" Жаканов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"Маметмура" Абласимов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"Мағауия" Айтжанов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"Мағауия" Айтжанов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"Айдос" Кусайнов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 Адамбаев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"Айбар" Рахымжанов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"Дидар" Каримов 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"Мерей" Жұбай Ж.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"Сарышоқы" Рахымберлин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"Жанат" Калпебаев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"Нурасыл" Аханов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"Нурбек" Калиоллина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"Атажолы" Куанышбаев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"Досымжан" Каримов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 Бейсеков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"Нурали" Нурахметов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Сакенова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Абенов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"Нұрдәулет" Жакупбеков 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 № 3 ш/қ "Ак Еділ" Метжанова 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"Жігер" Мухамедкалиев Ж.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"Ата-кәсіп" Койшанов 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Рахымберлин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Алина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Мәуелқан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 шаруа (фермер) қожалықтары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"Нартай" Мукашев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"Акшагыл" Мырзабеков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"Акшагыл" Мырзабеков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"Толеутай" Дуанбеков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Актайбеков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"Аксай" Рахимбеков 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 Кали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"Сейтжан" Галиханов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 Ногайбеков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"Талдыбулак" Алибаев 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би" Токитаев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"Акшокы" Мухаметжанов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"Акшокы" Мухаметжанов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"Олжабек" Алтынбеков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"Үркер" Башанова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"Жауһар" Саттарбек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Калпебаев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"Кызылжал" Садыков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"Аркарлы" Аманбаев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"Куржык" Акшабаева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Макашов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"Үшшілік" Райымбеков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"Алибек" Рысбеков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"Канагат" Макулбеков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"Куат" Жалбаев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"Муратбек" Садирбеков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"Кызылшокы" Рахымжанов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Жумадилов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"Бескора" Адилханов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"Каракула" Туякбаев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"Каракула" Туякбаев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Жумалиев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"Шонбай" Жагыппаров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"Тукөде" Баймагамбетов Ж.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"Койтас" Калабаев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"Кудайменде" Болшынбаев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 Еділ" Метжанова 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 Куандыков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 Сопыжанов 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"Байгазы" Шошымбеков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"Кызылшокы" Толепбергенов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"Нуркан" Кауымбеков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"Алихан" Бакиров 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 №2 ш/қ "Алихан" Бакиров 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"Майтас" Жанибеков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 Тойшыкенов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"Нурхан" Бейсекин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"Нурхан" Бейсекин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ш/қ "Нурхан" Бейсекин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"Саулет" Туймышинов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"Саулет" Туймышинов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"Максуткарим" Асылбекова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"Кызыл-ашык" Шакенова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"Карашокы" Касымов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Жанабеков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"Ерсағын" Толегенов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"Когелбай" Асылбекова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"Узынбулак" Толеубеков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"Узынбулак" Толеубеков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"Әбдірбай" Ермек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"KASYM" Ахметова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"Еркебұлан" Рахимбеков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"Еркебулан" Рахимбеков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Онгарбаев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"Бакытжан" Алгамжанов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Нокешов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"Бектауата ет" Айдабулов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"Бектауата ет" Айдабулов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"Медина" Макулбеков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"Коянкоз" Алтынбеков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"Тәшен" Ежибаев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 Касымов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Казыбаев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Байсеркин 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"Сағыныш" Туребеков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"Ақжолтай" Алшыбеков 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"Данерке" Рысжанова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"Нуршашкан" Даригулов 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"Тәжібай" Тәжібай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"Саламат" Сериков 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"Нурали" Нурахметов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"Саркытбай" Акбузауов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"Рахмет" Аханов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"Мейіржан" Жунусов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Акшабаева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Нуракметов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Спатаев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Толеубеков 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Исбек 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Жумашкин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Бапашев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Актайбекова 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Тусупханов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Толепбергенов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Алтынбеков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Блялов 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Исабеков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Мухамедиев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 шаруа (фермер) қожалықтары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"Айнабулак" Кадырберлин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"Айнабулак" Кадырберлин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Акылбектеги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Акылбектеги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 Сагынбеков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"Нур" Сагынбеков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ш/қ "Нур" Сагынбеков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 Кудеринов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Алимханов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"Мирас" Алимханов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"Акжол" Адрейсов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"Жапекен" Жумабеков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"Жапекен" Жумабеков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"Таскын" Искаков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"Талгат" Мукышев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 Бекежанов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"Жас-кайрат" Касымбеков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"Ынтымак" Курманбеков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Дюсембаев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"Абылай" Дюсембаев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"Алга" Сагынбекова 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 Муканов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Амиркашева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"Нұрлан" Дүйсенбаев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"Нурлан" Дуйсенбаев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ш/қ "Нурлан" Дуйсенбаев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 Сатбаева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"Ахметбек" Секербаев 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"Ахметбек" Секербаев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ш/қ "Ахметбек" Секербаев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 Искаков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Байжігіт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 №2 ш/қ "Рахым" Ахметов 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"Хасен" Жумагулов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"Айнур" Касымбеков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ш/қ "Айнур" Касымбеков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 Туганбаев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"Акерке" Майлыбаева 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"Санжар" Уалибекова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 Уалиев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жер телімі ш/қ "Уали" Уалиев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Сырлыбаев 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"Арман-Мекен" Тайыржан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"Жаншуақ" Тұрысбек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"Мирас" Құмарұлы 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"Қаныш" Тазабеков 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Сарсембеков 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Есимжанов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"Айсана" Наурызбаев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Кадирберлин 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"Наурызбаев" Наурызбаев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"Акерке" Майлыбаева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"Асхат" Касенханов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"Ынталы" Жаксыбеков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"Едіге" Садыков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"Нұртас" Сармантайұлы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 №3 ш/қ "Нұртас" Сармантайұлы 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Ысқақов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Кадирберлин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Бегетаев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Ысқақов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Байжигитов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 шаруа (фермер) қожалықтары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"Сләм" Акатаев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"Ерасыл" Лекен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"Кахарман" Жапенов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"Кахарман" Жапенов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"Сары-Арка" Әлібаев 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"Тулпар" Кенжебаев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"Умит" Абиулы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"Умбет" Абдрахманов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"Беркат" Хажмуратов 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"Жасулан" Калдыбаев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Акбергенова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"Булгын" Лак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"Шынар" Сулейменов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"Амирсана" Сарыбаев 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"Айбар" Акылаева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"Нурбол" Канапья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"Берик" Тускей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 Аманкулова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"Куаныш" Аманкулова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"Мукарам" Нурмаганбетов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 Абдрахманова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"Саламат" Абдрахманова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ш/қ "Саламат" Абдрахманова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"Алпыс" Альжанов 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"Бекарыс" Сүлеймен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"Шынтай" Акбаев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ш/қ "Шынтай" Акбаев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телімі№4 ш/қ "Нур" Сагынбеков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Надирбеков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 шаруа (фермер) қожалықтары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"Мурагер" Болебаев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Жаксыбеков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"Омиржан" Кажкаримов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 №3 ш/қ "Кошкар" Искаков 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 Мукатай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"Аян" Мукатай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 Тажикеев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Кадырберлин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"Рахат" Кадырберлин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 Сейткалиев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"Нуржан" Сейткалиев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 Ерденбеков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Жакишов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"Ұлар" Райымбекұлы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"Хайдар" Турганбай 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"Хайдар" Турганбай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Каукербеков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 басы" Бекмаганбетов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 Мырзанбеков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Казбай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Мукашев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"Береке" Мукашев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"Ерслан" Жакипбеков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"Нұрәділ" Досымаков 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"Бесшокы" Калибеков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 Инкарбаев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"Кокозек" Тусупов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"Кокозек" Тусупов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"Белсенды" Смаханов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 Исакаев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Балжігіт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Батталов 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Калибеков 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Амандыков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Тәңірберген 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Калибеков 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Тлегенов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Жұманов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Райымбекұлы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Кенбабин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 шаруа (фермер) қожалықтары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"Куат" Мажикенов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"Беласар" Саданов 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"Толкын" Асылханова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"Толкын" Асылханова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ш/қ "Толкын" Асылханова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Коровина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 Толеубек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"Кайрат" Толеубек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"Жазира" Аблясанов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"Прибалхашье" Гузеев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"Орленок" Матвых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Шарипов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"Мадина" Кркруов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"Аиза" Садик 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"Калиаскар" Арипбеков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"Калиаскар" Арипбеков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Шакенов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Жантулаков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Досымбеков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"Медет" Акимжанова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"Муслим" Абеуова 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"Манас" Сартаев 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 Сериков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"Кайрат" Сериков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"Елжас" Сулейменова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"Елжас" Сулейменова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Толегенов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 Сериков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"Баки" Сериков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"Немереше "Бейсембаев 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 Баймуханов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"Тлеулес" Нокешов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"Мадияр -2010" Джаманбаев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"Нурбек" Елубай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Умбетов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Садыков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"Жагыпар" Жагыпар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 Калиев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 №2 ш/қ "Султан" Калиев 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"Айбын" Буламбаев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"Айбын" Буламбаев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"Дарияш" Баймадиев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Амирхан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Жолдин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"Бектау-ата" Шокаев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"Алмагул" Тургамбаев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Ерубаев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"Жан" Ерубаев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"Акниет" Ошакбаев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"Нурдаулет" Мустахаев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"Самрат" Тугамбаев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"Айбат " Акаев 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"Нурбек" Елубай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"Шынгыс" Хамзин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Елубай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Садик 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Бейсембаев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Алимбетов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шаруа (фермер) қожалықтары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"Жалгызтал" Жумагулов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"Акшокы" Жунусов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"Актоган" Курманбаева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"Шугыла" Куатбеков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 Жумашкин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"Мусахан" Мукажанов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"Сарсенбек" Оспанов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"Бакытай" Бейсова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 Мекадилов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"Бекибай" Туткышов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"Абитай" Абитаев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"Абитай" Абитаев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 Кашымбеков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"Амангелди" Сейдахметов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"Камкор" Сыздыков 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"Нарманбет" Султанбеков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"Берекет" Сейткалиев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"Берекет" Сейткалиев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"Оралхан" Жакыпбаев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"Оралхан" Жакыпбаев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"Фархат" Сатиев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"Имекен" Нокербеков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"Имекен" Нокербеков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"Касыл" Куанышбеков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"Бакша" Курманбеков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"Какен" Беделбаев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"Сана-би" Оспанов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"Разах" Момбеков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Артыкбаев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"Коскызыл Алтынды" Мукашева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"Коскызыл Алтынды" Мукашева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"Женис" Аширбеков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"Хасен" Жумагулов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 Кырбасов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 Ибрагимов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"Мырзабек" Мырзабеков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"Нар-Ербол" Нарымбеков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"Айдос" Тойганбаев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"Мукажан" Насипбаев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"Мукажан" Насипбаев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 Мандыкулов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"Думан" Мандыкулов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ш/қ "Думан" Мандыкулов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"Азамат-Карасу" Жумагулов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"Азамат-Карасу" Жумагулов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ш/қ "Азамат-Карасу" Жумагулов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"Мекенбай" Жумашкина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 2ш/қ "Мекенбай" Жумашкина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"Камел" Мубрахметов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 Ахметов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ш/қ "Рахым" Ахметов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"Кажы" Ахметов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"Нартауекел-95" Мусин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"Сетебай" Базарбеков 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"Сетебай" Базарбеков 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"Орталык" Сатбеков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"Сербол" Шакижанов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"Сербол" Шакижанов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"Нурмаганбет" Амирбеков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"Нурдаулет" Даримбеков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"Нурдаулет" Даримбеков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 №3 ш/қ "Нурдаулет" Даримбеков 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 №4 ш/қ "Нурдаулет" Даримбеков 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"Ащыкарын" Базарбаев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"Нурболат" Толетаев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"Нурболат" Толетаев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"Шынтай" Акбаев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"Шынтай" Акбаев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Кусайнов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"Омар" Кусаинов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ш/қ "Омар" Кусаинов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№4 ш/қ "Омар" Кусаинов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"Бакдаулет" Рыскулова 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"Айнур" Касымбеков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 Кусайынов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"Алшынбек" Галиев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"Маукен" Мухаметжанов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"Асхат" Касенханов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"Саят" Нигметов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"Байжуман" Карабалин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"Өсер" Татибеков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 Мейрам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"Алдаберлі" Сергалиева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"Саркытбай" Акбузауов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"Моншакбай" Косыбай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"Моншакбай" Косыбай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қызыл" Кусайынов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"Ғалымберген" Бейсекеев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"Ақжол"Ахметова 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"Арнұр" Минуаров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 Насибаев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"Ақорда" Алтынбеков 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"Акорда" Алтынбеков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 Мусин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Бериков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Кукеев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Алтынбеков 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 №2 ш/қ "Сұлу Сұлтан" Туребеков 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Ерлан.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"Құтты ала" Тұрсын 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"Сағындық" Сағыныш 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"Керуен" Кәкім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"Есенгелді" Ыбышев 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"Нұртас" Сармантайұлы 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"Бағдат" Дюсембекова 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Садуакасов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Жұмағұлов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Баймолла 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Кусайнов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Баймолла Ж.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Каримжанов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Жумашкина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қоры шаруа (фермер) қожалықтары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 Исатаева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"Акжолтай" Кайпышов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"Байдаулет" Кысанов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"Камзабеков" Камзабеков 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"Акжартас" Ким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"Байжомарт" Кысанов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"Рахымбек" Маймышов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"Токен" Копылов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Асанов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"Алена" Нураков 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"Шынгыс" Хамзин 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"Бекзат" Нурпейсов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"Заготскот" Даирбаев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 Махабаев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"Қайрат" Садыков 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"Нурбол" Рахметбеков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"Бекзат" Кусайнов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 Тюльбаев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"Байкара" Токтаубаев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"Атажолы" Куанышбаев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 Акимжанова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"Жасұлан" Айдамбекова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"Акылбек" Агыбаев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 Аушакиров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"Бақша"Курманбеков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"Асылхан" Мергенбаев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"Иса" Куатбекова 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"Олжас" Дюсенбеков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"Роллан" Баймамыров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"Мадина" Кркруов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 Абишев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"Али" Абишев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ш/қ "Али" Абишев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 Сулейменов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"Әмірбай ата" Амирбаев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Рахпанов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"Алтай" Рахпанов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"Адилет" Тусупбеков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"Арнур" Нурсейтов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"Кенелі" Мырзабеков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"Қойтан" Куатов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"Қойтан" Куатов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"Айзат" Абишев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"Түсекең-Секең" Ысқақжан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"Сауле" Шарипов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"Бекмурат" Муширбекова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"Нуртуган" Камбаров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"Нуртуган" Камбаров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"Жаксылык" Шабанбаев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"Әміре" Нурсеит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"Нурислам" Исабаев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"Кос-мекен" Абильдинов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"Торангы - А" Ахметбеков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"Торангы - А" Ахметбеков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"Даулетбек" Нарыпбеков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"Отау" Абдыгасенов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Сламбеков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"Кайсар" Карабалин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"Абзал" Кабылова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"Ержигит" Майкотов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"Гулшат" Костовбаев 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"Байыр" Бейсенов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"Байыр" Бейсенов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"Науан" Науанова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"Сәрсенбек" Оспанов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"Онбай" Акашев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"Ерасыл" Махабаев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"Әлішер" Дуйсенбаев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"Нурбол" Кысанов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 №2 ш/қ "Байдаулет" Кысанов 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 Тулебекова 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Октябрь" Жумуров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"Алтынхан" Ракишев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"Абдурахман" Шибинтаев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Шохметов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Увалханов 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"Едіге" Садыков Ж.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Искаков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 №2 ш/қ "Асыл" Искаков 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Абылхан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Абылхан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"Қарабайыр" Абеуов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Сейсекеев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"Серікбол" Жакыпбеков 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Бейсекеев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Маулен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"Әбен" Жүнүсов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Елеубеков 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 Бижанов 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"Сұлу Сұлтан" Туребеков 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"Шайкен" Курмашев 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Шоженов 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"Нарманбет" Байдолла 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 Нұбәрәк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Капашев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Акибаев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Тулеуов 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"Қажыбек" Смагулов 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"Абдолла" Абдрахманов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"Сұлтан" Мантаев 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"Мечта" Хакимов 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Шуженова 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"Ержан" Сембеков 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"Қыпшақ-Құба" Карайдаров 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Нуржигитов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 Мукашев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"Нұрдәулет" Райсханов 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 Сериков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"Айбар" Сембеков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"Көкдомбақ" Мадибеков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"Аңсар" Жүнүс 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Дүйсекей 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Амиркулов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Акмаганбет 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"Жазык" Қалтай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"Жунусбеков" Жунусбеков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"Ерасыл" Карипбаев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"Байборин" Байборин 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"Смаханов" Смаханов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"Мирас" Ожанов 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"Мерей" Ожанов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"Олжас" Адамбекова 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 Конратбек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"Нұр-Әлияр" Джортбасов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"Қал-Жан" Умарова Ж.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телімі№2 ш/қ "Асар" Мусин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телімі№3 ш/қ "Асар" Мусин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"Науан" Науанова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ш/қ "Науан" Науанова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"Кенелі" Мырзабеков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"Тулпар" Кенжебаев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"Бекзат" Нурпеисов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"Бекибай" Туткышов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"Нарманбет" Султанбеков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"Оралхан" Жакыпбаев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"Фархат" Сатиев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"Какен" Беделбаев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"Разах" Момбеков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"Жамбыл" Артыкбаев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"Хасен" Жумагулов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"Даулет" Кырбасов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"Мырзабек" Мырзабеков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"Нар-Ербол" Базарбаева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"Айдос" Тойганбаев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"Камел" Мубрахметов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телімі№2 ш/қ "Рахым" Ахметов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"Кажы" Ахметов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"Сетебай" Базарбеков 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"Сербол" Шакижанов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"Маукен" Мухаметжанов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"Асхат" Касенханов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"Өсер" Татибеков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"Алдаберлі" Сергалиева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"Акжолтай" Кайпышов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"Коскызыл Алтынды" Мукашева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 №2 ш/қ "Ақжол" Ахметова 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 №3 ш/қ "Ақжол" Ахметова 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 №4 ш/қ "Ақжол" Ахметова 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 №2 ш/қ "Есенгелді" Ыбышев 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"Нұр" Исатаева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ш/қ "Баки" Сериков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 №3 ш/қ "Нұртас" Сармантайұлы 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Алдаберген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Мауленбай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Алибеков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Хасенов 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Турсынбеков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Куатбеков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Турган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Бекмагамбетов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Рыскулов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Ожанов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Есенбеков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Толетаев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Саттибаев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Смаханов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Ошакбаев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Сағатбек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Ахметова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Омарбеков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Мукашев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Турсынбеков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Хасенова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"Нурболат" Толетаев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Мергембаев 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Мергембаев 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Манабаев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Нурпейсов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"Азамат-Карасу" Жумагулов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Сепбосынов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Токтаубаев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Тарасько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Түсүпбек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Кукеев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Тогжанова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Саденов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Кукеев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Аяфов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Рахметбеков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Касымбеков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Касымбеков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Мауленбай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Толетаев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Ыбырайкен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Жумаканов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Кабылова 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Мұсатай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Әбіш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Акбаев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Акбаев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Искакова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Абдрахманова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Акбузауов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Көккөзов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шабумен және мал жаюмен айналысатын азаматтар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Толегенов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Бегимбетова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Жаров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Айтбаев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Өмірсерік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Дюсенбаев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Бакиров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Рымкулов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Тлеубергенов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Ізбасар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Болганбаев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Актаубаева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Тусупбеков 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Садирбекова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Торгаев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Шайбекова 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Муксинова 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Сейткалиев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Даулетов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Атембеков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Разаков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Дакенов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Беркимбаев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Акшолакова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Мухсинова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Смбекова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Ауесханов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Акылбеков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Кабылдина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Алимжанова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Абзалбеков 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Қалияқас 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Алин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Саденов 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Куземханов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Ишбаева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Уалибекова 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Мүтәліп Ү.</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Едебеков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Аралбаев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Мустахаева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Токтаубаев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Токтаубаев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Абылканов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Кркруов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Толетаев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Жумаканов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Кошанов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Каримсаков 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Байхатов 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Галиулин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Сағындықов 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Акторгаева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Тусупбеков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Амиртаев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Абенов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Дюсебаева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 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Тусупбеков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Токеев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Туребеков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Әбіш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Аубакирова 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Скаков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Жумаханов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Тусупханов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Каукербеков 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Куанышов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Түсүпбек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Есмаганбетов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шаруашылық серіктестіктер мен қоғамдар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"Азамат-К"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"Айтас-2002"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"GIobaI Beef Products"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"QAZAQ MEAT"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ЖШС "QAZAQ MEAT"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ЖШС "QAZAQ MEAT"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№4 ЖШС "QAZAQ MEAT"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№5 ЖШС "QAZAQ MEAT"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№6 ЖШС "QAZAQ MEAT"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"Шебкап"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"Алтын Мирас Агро"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ЖШС "Алтын Мирас Агро"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"Мусира"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"Ken-Sai"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"БАЙТЕРЕК АГРО"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ЖШС "БАЙТЕРЕК АГРО"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"Галенит_KZ"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"QAZAQ STEPPE SHEEP"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ЖШС "QAZAQ STEPPE SHEEP"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ЖШС "QAZAQ STEPPE SHEEP"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№4 ЖШС "QAZAQ STEPPE SHEEP"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№5 ЖШС "QAZAQ STEPPE SHEEP"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№6 ЖШС "QAZAQ STEPPE SHEEP"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№7 ЖШС "QAZAQ STEPPE SHEEP"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"Бақ-Тау"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"Ақтоғай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ЖШС "Ақтоғай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ЖШС "Ақтоғай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№4 ЖШС "Ақтоғай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№5 ЖШС "Ақтоғай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№6 ЖШС "Ақтоғай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№7 ЖШС "Ақтоғай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"Кошкар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"Едіге 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 №2 ЖШС "Едіге 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"Tasaral &amp; 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ЖШС "Tasaral &amp; 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 №2 ЖШС "GIobaI Beet Products"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ЖШС "GIobaI Beet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№4 ЖШС "GIobaI Beet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 Интехком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филиал Имстальком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 кооператив "Жигер"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подхоз "Полидон"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"Серіктестік"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"Асылмұрат"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"Караша"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"Тепличное хозяйство АОТМ" Шубартюбек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"Арғын" Алиев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"Арғын" Алиев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"Жосалы"кооперативі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аграрлық-техникалық коледжі" КММ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2023 – 2024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2 қосымша</w:t>
            </w:r>
          </w:p>
        </w:tc>
      </w:tr>
    </w:tbl>
    <w:bookmarkStart w:name="z30" w:id="22"/>
    <w:p>
      <w:pPr>
        <w:spacing w:after="0"/>
        <w:ind w:left="0"/>
        <w:jc w:val="left"/>
      </w:pPr>
      <w:r>
        <w:rPr>
          <w:rFonts w:ascii="Times New Roman"/>
          <w:b/>
          <w:i w:val="false"/>
          <w:color w:val="000000"/>
        </w:rPr>
        <w:t xml:space="preserve"> Жайылым айналымдарының қолайлы схемасы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Алқаптар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Көктем-күз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Көктем-күз</w:t>
            </w:r>
          </w:p>
        </w:tc>
      </w:tr>
    </w:tbl>
    <w:bookmarkStart w:name="z31" w:id="23"/>
    <w:p>
      <w:pPr>
        <w:spacing w:after="0"/>
        <w:ind w:left="0"/>
        <w:jc w:val="left"/>
      </w:pPr>
      <w:r>
        <w:rPr>
          <w:rFonts w:ascii="Times New Roman"/>
          <w:b/>
          <w:i w:val="false"/>
          <w:color w:val="000000"/>
        </w:rPr>
        <w:t xml:space="preserve"> Күнтізбелік күндер бойынша жайылымдарды пайдалану кестесі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циклі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циклдері бойынша күнтізбелік мерзімдері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мамыр – 10 маусым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маусым – 10 тамыз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тамыз – 10 қыркүйек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қыркүйек – 10қазан</w:t>
            </w:r>
          </w:p>
        </w:tc>
      </w:tr>
    </w:tbl>
    <w:bookmarkStart w:name="z32" w:id="24"/>
    <w:p>
      <w:pPr>
        <w:spacing w:after="0"/>
        <w:ind w:left="0"/>
        <w:jc w:val="both"/>
      </w:pPr>
      <w:r>
        <w:rPr>
          <w:rFonts w:ascii="Times New Roman"/>
          <w:b w:val="false"/>
          <w:i w:val="false"/>
          <w:color w:val="000000"/>
          <w:sz w:val="28"/>
        </w:rPr>
        <w:t>
      Жайылымдардың өнімділігін анықтау</w:t>
      </w:r>
    </w:p>
    <w:bookmarkEnd w:id="24"/>
    <w:bookmarkStart w:name="z33" w:id="25"/>
    <w:p>
      <w:pPr>
        <w:spacing w:after="0"/>
        <w:ind w:left="0"/>
        <w:jc w:val="both"/>
      </w:pPr>
      <w:r>
        <w:rPr>
          <w:rFonts w:ascii="Times New Roman"/>
          <w:b w:val="false"/>
          <w:i w:val="false"/>
          <w:color w:val="000000"/>
          <w:sz w:val="28"/>
        </w:rPr>
        <w:t>
      1. Жайылым алаңы – 1 672 406 гектар.</w:t>
      </w:r>
    </w:p>
    <w:bookmarkEnd w:id="25"/>
    <w:bookmarkStart w:name="z34" w:id="26"/>
    <w:p>
      <w:pPr>
        <w:spacing w:after="0"/>
        <w:ind w:left="0"/>
        <w:jc w:val="both"/>
      </w:pPr>
      <w:r>
        <w:rPr>
          <w:rFonts w:ascii="Times New Roman"/>
          <w:b w:val="false"/>
          <w:i w:val="false"/>
          <w:color w:val="000000"/>
          <w:sz w:val="28"/>
        </w:rPr>
        <w:t>
      2. Пайдалану мерзімі басталуы - 5 мамыр, аяқталуы – 10 қазан</w:t>
      </w:r>
    </w:p>
    <w:bookmarkEnd w:id="26"/>
    <w:bookmarkStart w:name="z35" w:id="27"/>
    <w:p>
      <w:pPr>
        <w:spacing w:after="0"/>
        <w:ind w:left="0"/>
        <w:jc w:val="both"/>
      </w:pPr>
      <w:r>
        <w:rPr>
          <w:rFonts w:ascii="Times New Roman"/>
          <w:b w:val="false"/>
          <w:i w:val="false"/>
          <w:color w:val="000000"/>
          <w:sz w:val="28"/>
        </w:rPr>
        <w:t>
      3. Малды бағу күні – 180 күн.</w:t>
      </w:r>
    </w:p>
    <w:bookmarkEnd w:id="27"/>
    <w:bookmarkStart w:name="z36" w:id="28"/>
    <w:p>
      <w:pPr>
        <w:spacing w:after="0"/>
        <w:ind w:left="0"/>
        <w:jc w:val="both"/>
      </w:pPr>
      <w:r>
        <w:rPr>
          <w:rFonts w:ascii="Times New Roman"/>
          <w:b w:val="false"/>
          <w:i w:val="false"/>
          <w:color w:val="000000"/>
          <w:sz w:val="28"/>
        </w:rPr>
        <w:t>
      4. Табын құрамы: ірі қара мал, ұсақ мал, жылқылар.</w:t>
      </w:r>
    </w:p>
    <w:bookmarkEnd w:id="28"/>
    <w:bookmarkStart w:name="z37" w:id="29"/>
    <w:p>
      <w:pPr>
        <w:spacing w:after="0"/>
        <w:ind w:left="0"/>
        <w:jc w:val="both"/>
      </w:pPr>
      <w:r>
        <w:rPr>
          <w:rFonts w:ascii="Times New Roman"/>
          <w:b w:val="false"/>
          <w:i w:val="false"/>
          <w:color w:val="000000"/>
          <w:sz w:val="28"/>
        </w:rPr>
        <w:t>
      5. Жеке қосалқы шаруашылықтағы мал басы сандары, табындағы жалпы мал басы – 170 002 бас.</w:t>
      </w:r>
    </w:p>
    <w:bookmarkEnd w:id="29"/>
    <w:bookmarkStart w:name="z38" w:id="30"/>
    <w:p>
      <w:pPr>
        <w:spacing w:after="0"/>
        <w:ind w:left="0"/>
        <w:jc w:val="both"/>
      </w:pPr>
      <w:r>
        <w:rPr>
          <w:rFonts w:ascii="Times New Roman"/>
          <w:b w:val="false"/>
          <w:i w:val="false"/>
          <w:color w:val="000000"/>
          <w:sz w:val="28"/>
        </w:rPr>
        <w:t>
      6. Бір мал басының тірі орташа массасы - 350 килограмм:</w:t>
      </w:r>
    </w:p>
    <w:bookmarkEnd w:id="30"/>
    <w:bookmarkStart w:name="z39" w:id="31"/>
    <w:p>
      <w:pPr>
        <w:spacing w:after="0"/>
        <w:ind w:left="0"/>
        <w:jc w:val="both"/>
      </w:pPr>
      <w:r>
        <w:rPr>
          <w:rFonts w:ascii="Times New Roman"/>
          <w:b w:val="false"/>
          <w:i w:val="false"/>
          <w:color w:val="000000"/>
          <w:sz w:val="28"/>
        </w:rPr>
        <w:t>
      есептік кезеңге дейін – 350 килограмм,</w:t>
      </w:r>
    </w:p>
    <w:bookmarkEnd w:id="31"/>
    <w:bookmarkStart w:name="z40" w:id="32"/>
    <w:p>
      <w:pPr>
        <w:spacing w:after="0"/>
        <w:ind w:left="0"/>
        <w:jc w:val="both"/>
      </w:pPr>
      <w:r>
        <w:rPr>
          <w:rFonts w:ascii="Times New Roman"/>
          <w:b w:val="false"/>
          <w:i w:val="false"/>
          <w:color w:val="000000"/>
          <w:sz w:val="28"/>
        </w:rPr>
        <w:t>
      есептік кезеңнен кейін – 440 килограмм.</w:t>
      </w:r>
    </w:p>
    <w:bookmarkEnd w:id="32"/>
    <w:bookmarkStart w:name="z41" w:id="33"/>
    <w:p>
      <w:pPr>
        <w:spacing w:after="0"/>
        <w:ind w:left="0"/>
        <w:jc w:val="both"/>
      </w:pPr>
      <w:r>
        <w:rPr>
          <w:rFonts w:ascii="Times New Roman"/>
          <w:b w:val="false"/>
          <w:i w:val="false"/>
          <w:color w:val="000000"/>
          <w:sz w:val="28"/>
        </w:rPr>
        <w:t>
      7. Есептік кезеңдегі бір мал басының орташа салмақ қосуы - 90 килограмм</w:t>
      </w:r>
    </w:p>
    <w:bookmarkEnd w:id="33"/>
    <w:bookmarkStart w:name="z42" w:id="34"/>
    <w:p>
      <w:pPr>
        <w:spacing w:after="0"/>
        <w:ind w:left="0"/>
        <w:jc w:val="both"/>
      </w:pPr>
      <w:r>
        <w:rPr>
          <w:rFonts w:ascii="Times New Roman"/>
          <w:b w:val="false"/>
          <w:i w:val="false"/>
          <w:color w:val="000000"/>
          <w:sz w:val="28"/>
        </w:rPr>
        <w:t>
      8. Барлық табындағы малдың шыққан салмағы – 15300 тонна.</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3 қосымша</w:t>
            </w:r>
          </w:p>
        </w:tc>
      </w:tr>
    </w:tbl>
    <w:bookmarkStart w:name="z44" w:id="35"/>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35"/>
    <w:bookmarkStart w:name="z45"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67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1 726 684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326 391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және басқа да ауыл шаруашылығы мақсатындағы емес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1 862 260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3 984 320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4 қосымша</w:t>
            </w:r>
          </w:p>
        </w:tc>
      </w:tr>
    </w:tbl>
    <w:bookmarkStart w:name="z47" w:id="37"/>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37"/>
    <w:bookmarkStart w:name="z48"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838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38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5 қосымша</w:t>
            </w:r>
          </w:p>
        </w:tc>
      </w:tr>
    </w:tbl>
    <w:bookmarkStart w:name="z50" w:id="39"/>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39"/>
    <w:bookmarkStart w:name="z51"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62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6 қосымша</w:t>
            </w:r>
          </w:p>
        </w:tc>
      </w:tr>
    </w:tbl>
    <w:bookmarkStart w:name="z53" w:id="41"/>
    <w:p>
      <w:pPr>
        <w:spacing w:after="0"/>
        <w:ind w:left="0"/>
        <w:jc w:val="left"/>
      </w:pPr>
      <w:r>
        <w:rPr>
          <w:rFonts w:ascii="Times New Roman"/>
          <w:b/>
          <w:i w:val="false"/>
          <w:color w:val="000000"/>
        </w:rPr>
        <w:t xml:space="preserve"> Аудандық маңызы бар қала,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41"/>
    <w:bookmarkStart w:name="z54"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702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02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2023 –2024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7 қосымша</w:t>
            </w:r>
          </w:p>
        </w:tc>
      </w:tr>
    </w:tbl>
    <w:bookmarkStart w:name="z56" w:id="43"/>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аяғы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би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8 қосымша</w:t>
            </w:r>
          </w:p>
        </w:tc>
      </w:tr>
    </w:tbl>
    <w:bookmarkStart w:name="z58" w:id="44"/>
    <w:p>
      <w:pPr>
        <w:spacing w:after="0"/>
        <w:ind w:left="0"/>
        <w:jc w:val="left"/>
      </w:pPr>
      <w:r>
        <w:rPr>
          <w:rFonts w:ascii="Times New Roman"/>
          <w:b/>
          <w:i w:val="false"/>
          <w:color w:val="000000"/>
        </w:rPr>
        <w:t xml:space="preserve"> Тиісті әкімшілік – аумақтық бірлікте жайылымдарды ұтымды пайдалану үшін қажетті өзге де талаптарды қамтуға тиіс</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би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16923</w:t>
            </w:r>
          </w:p>
        </w:tc>
      </w:tr>
    </w:tbl>
    <w:bookmarkStart w:name="z59" w:id="45"/>
    <w:p>
      <w:pPr>
        <w:spacing w:after="0"/>
        <w:ind w:left="0"/>
        <w:jc w:val="both"/>
      </w:pPr>
      <w:r>
        <w:rPr>
          <w:rFonts w:ascii="Times New Roman"/>
          <w:b w:val="false"/>
          <w:i w:val="false"/>
          <w:color w:val="000000"/>
          <w:sz w:val="28"/>
        </w:rPr>
        <w:t>
      Ауыл шаруашылығы кәсіпорындарының негізгі қызмет түрі - мал шаруашылығы мен өсімдік шаруашылығын дамыту және өнімін өндіруді жүзеге асыру. Ауданда 859 шаруа қожалығы тіркелген. Оның ішінде нақты ауыл шаруашылығы жөнінде деректерін беріп жұмыс жасап тұрғаны 597 шаруа қожалық 13 шаруа қожалық қосымша өсімдік шаруашылығымен айналысады, 156 шаруа қожалығы асыл тұқымды селекциялық дамытуға қатысуда.</w:t>
      </w:r>
    </w:p>
    <w:bookmarkEnd w:id="45"/>
    <w:bookmarkStart w:name="z60" w:id="46"/>
    <w:p>
      <w:pPr>
        <w:spacing w:after="0"/>
        <w:ind w:left="0"/>
        <w:jc w:val="both"/>
      </w:pPr>
      <w:r>
        <w:rPr>
          <w:rFonts w:ascii="Times New Roman"/>
          <w:b w:val="false"/>
          <w:i w:val="false"/>
          <w:color w:val="000000"/>
          <w:sz w:val="28"/>
        </w:rPr>
        <w:t>
      Мал басын есепке алу, шартты мал басының есебі.</w:t>
      </w:r>
    </w:p>
    <w:bookmarkEnd w:id="46"/>
    <w:bookmarkStart w:name="z61" w:id="47"/>
    <w:p>
      <w:pPr>
        <w:spacing w:after="0"/>
        <w:ind w:left="0"/>
        <w:jc w:val="both"/>
      </w:pPr>
      <w:r>
        <w:rPr>
          <w:rFonts w:ascii="Times New Roman"/>
          <w:b w:val="false"/>
          <w:i w:val="false"/>
          <w:color w:val="000000"/>
          <w:sz w:val="28"/>
        </w:rPr>
        <w:t>
      Малды бағуға қатысты әр түрлі есептер жасаудың ыңғайлылығы үшін малдың әр түрлі жануарларын салыстыру немесе сомаландыру үшін шартты бірлік қолданылады.</w:t>
      </w:r>
    </w:p>
    <w:bookmarkEnd w:id="47"/>
    <w:bookmarkStart w:name="z62" w:id="48"/>
    <w:p>
      <w:pPr>
        <w:spacing w:after="0"/>
        <w:ind w:left="0"/>
        <w:jc w:val="both"/>
      </w:pPr>
      <w:r>
        <w:rPr>
          <w:rFonts w:ascii="Times New Roman"/>
          <w:b w:val="false"/>
          <w:i w:val="false"/>
          <w:color w:val="000000"/>
          <w:sz w:val="28"/>
        </w:rPr>
        <w:t>
      Шартты мал басы – жануарлардың әр түрлі санаттары мен түрлерін салыстыру үшін пайдаланылатын бірлік. Баламалық жануарлардың азыққа қажеттілігі негізінде анықталады.</w:t>
      </w:r>
    </w:p>
    <w:bookmarkEnd w:id="48"/>
    <w:bookmarkStart w:name="z63" w:id="49"/>
    <w:p>
      <w:pPr>
        <w:spacing w:after="0"/>
        <w:ind w:left="0"/>
        <w:jc w:val="left"/>
      </w:pPr>
      <w:r>
        <w:rPr>
          <w:rFonts w:ascii="Times New Roman"/>
          <w:b/>
          <w:i w:val="false"/>
          <w:color w:val="000000"/>
        </w:rPr>
        <w:t xml:space="preserve"> Шартты мал басына қайта есептеу коэффициенті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коэффициенті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bookmarkStart w:name="z64" w:id="50"/>
    <w:p>
      <w:pPr>
        <w:spacing w:after="0"/>
        <w:ind w:left="0"/>
        <w:jc w:val="left"/>
      </w:pPr>
      <w:r>
        <w:rPr>
          <w:rFonts w:ascii="Times New Roman"/>
          <w:b/>
          <w:i w:val="false"/>
          <w:color w:val="000000"/>
        </w:rPr>
        <w:t xml:space="preserve"> Иелерін – жайылым пайдаланушыларды, жеке және (немесе) заңды тұлғаларды көрсете отырып, ауыл шаруашылығы жануарлары мал басының саны туралы деректер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дердің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 қы шаруашыл 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 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мүйізді 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 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 лық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би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Сарышыған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29188</w:t>
            </w:r>
          </w:p>
        </w:tc>
      </w:tr>
    </w:tbl>
    <w:bookmarkStart w:name="z65" w:id="51"/>
    <w:p>
      <w:pPr>
        <w:spacing w:after="0"/>
        <w:ind w:left="0"/>
        <w:jc w:val="left"/>
      </w:pPr>
      <w:r>
        <w:rPr>
          <w:rFonts w:ascii="Times New Roman"/>
          <w:b/>
          <w:i w:val="false"/>
          <w:color w:val="000000"/>
        </w:rPr>
        <w:t xml:space="preserve"> 2022 жылы елді мекендер аумағында жетіспейтін жайлымдық жерлер мәселесін шешу мақсатында өтеусіз берілген жайлымдық жерлер.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көлемі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би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70900</w:t>
            </w:r>
          </w:p>
        </w:tc>
      </w:tr>
    </w:tbl>
    <w:bookmarkStart w:name="z66" w:id="52"/>
    <w:p>
      <w:pPr>
        <w:spacing w:after="0"/>
        <w:ind w:left="0"/>
        <w:jc w:val="left"/>
      </w:pPr>
      <w:r>
        <w:rPr>
          <w:rFonts w:ascii="Times New Roman"/>
          <w:b/>
          <w:i w:val="false"/>
          <w:color w:val="000000"/>
        </w:rPr>
        <w:t xml:space="preserve">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 табындар, отарлар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мүйізді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Ақтоғай ауылы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би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bl>
    <w:bookmarkStart w:name="z67" w:id="53"/>
    <w:p>
      <w:pPr>
        <w:spacing w:after="0"/>
        <w:ind w:left="0"/>
        <w:jc w:val="left"/>
      </w:pPr>
      <w:r>
        <w:rPr>
          <w:rFonts w:ascii="Times New Roman"/>
          <w:b/>
          <w:i w:val="false"/>
          <w:color w:val="000000"/>
        </w:rPr>
        <w:t xml:space="preserve"> Ақтоғай ауданының аумағындағы ветеринариялық-санитариялық объектілер туралы мәліметтер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Ақтоғай ауылы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Тораңғалық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би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