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98f" w14:textId="5c27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27 желтоқсандағы № 214 "Ақтоғай ауданының кенттерінің, ауыл, ауылдық округтерінің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28 сәуірдегі № 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2023-2025 жылдарға арналған бюджеті туралы" 2022 жылғы 27 желтоқсандағы №214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151327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135877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151331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 – 2025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280219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13234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948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266037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280220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 – 2025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294628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9903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284010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296937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-2309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2309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2309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– 2025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53557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53027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53559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– 2025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60720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58945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60721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 – 2025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112729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22831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89898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112729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 – 2025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52920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7383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45537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53353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-433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433 мың теңге: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 – 2025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53076 теңге, оның ішінде: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49836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53683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-607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607 мың теңге: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607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 – 2025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62019 мың теңге, оның ішінде: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3027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58992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62586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-567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567 мың теңге: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 – 2025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79578 мың теңге, оның ішінде: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76508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81399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-1821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1821 мың теңге: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1821 мың теңге.";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 – 2025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37943 мың теңге, оның ішінде: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5450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32493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39180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-1237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1237 мың теңге: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1237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 – 2025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74623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2177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72036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74623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 – 2025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147289 мың теңге, оның ішінде: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1044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146245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147673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-384 мың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384 мың теңге: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 мың теңге.";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 – 2025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35840 мың теңге, оның ішінде: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2565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33275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36286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-446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446 мың теңге: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 мың теңге.";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 – 2025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101836 мың теңге, оның ішінде: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3181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98655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101838 мың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 қосымша</w:t>
            </w:r>
          </w:p>
        </w:tc>
      </w:tr>
    </w:tbl>
    <w:bookmarkStart w:name="z22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2023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 қосымша</w:t>
            </w:r>
          </w:p>
        </w:tc>
      </w:tr>
    </w:tbl>
    <w:bookmarkStart w:name="z2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2023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7 қосымша</w:t>
            </w:r>
          </w:p>
        </w:tc>
      </w:tr>
    </w:tbl>
    <w:bookmarkStart w:name="z2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2023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10 қосымша</w:t>
            </w:r>
          </w:p>
        </w:tc>
      </w:tr>
    </w:tbl>
    <w:bookmarkStart w:name="z23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13 қосымша</w:t>
            </w:r>
          </w:p>
        </w:tc>
      </w:tr>
    </w:tbl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2023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16 қосымша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2023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19 қосымша</w:t>
            </w:r>
          </w:p>
        </w:tc>
      </w:tr>
    </w:tbl>
    <w:bookmarkStart w:name="z24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2023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22 қосымша</w:t>
            </w:r>
          </w:p>
        </w:tc>
      </w:tr>
    </w:tbl>
    <w:bookmarkStart w:name="z25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25 қосымша</w:t>
            </w:r>
          </w:p>
        </w:tc>
      </w:tr>
    </w:tbl>
    <w:bookmarkStart w:name="z25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2023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28 қосымша</w:t>
            </w:r>
          </w:p>
        </w:tc>
      </w:tr>
    </w:tbl>
    <w:bookmarkStart w:name="z2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2023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31 қосымша</w:t>
            </w:r>
          </w:p>
        </w:tc>
      </w:tr>
    </w:tbl>
    <w:bookmarkStart w:name="z2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2023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40 қосымша</w:t>
            </w:r>
          </w:p>
        </w:tc>
      </w:tr>
    </w:tbl>
    <w:bookmarkStart w:name="z26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2023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43 қосымша</w:t>
            </w:r>
          </w:p>
        </w:tc>
      </w:tr>
    </w:tbl>
    <w:bookmarkStart w:name="z26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2023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46 қосымша</w:t>
            </w:r>
          </w:p>
        </w:tc>
      </w:tr>
    </w:tbl>
    <w:bookmarkStart w:name="z26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2023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49 қосымша</w:t>
            </w:r>
          </w:p>
        </w:tc>
      </w:tr>
    </w:tbl>
    <w:bookmarkStart w:name="z27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2023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52 қосымша</w:t>
            </w:r>
          </w:p>
        </w:tc>
      </w:tr>
    </w:tbl>
    <w:bookmarkStart w:name="z27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ауыл, кенттер, ауылдық округтер бюджеттеріне аудандық бюджеттен нысаналы трансферттер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