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0196" w14:textId="b850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маңызы бар қаланың, ауылдардың, кенттердің,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2023 жылғы 22 желтоқсандағы № 14/136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1 589 599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341 040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38 502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1 208 814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1 592 305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2 706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2 706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тұрған бюджеттен берілетін нысаналы трансферттер 2024 жылға арналған Абай қаласының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523 400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145 420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2 618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374 892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603 263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79 863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79 863 мың теңге: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79 863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Жоғары тұрған бюджеттен берілетін нысаналы трансферттер 2024 жылға арналған Топар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289 956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12 371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277 585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310 552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20 596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20 596 мың теңге: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20 596 мың теңге.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Жоғары тұрған бюджеттен берілетін нысаналы трансферттер 2024 жылға арналған Қарабас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80 704 мың теңге,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13 086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763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66 855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83 350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2 646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2 646 мың теңге: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2 646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бюджеттен берілетін нысаналы трансферттер 2024 жылға арналған Южный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229 105 мың теңге, оның ішінде: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32 326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665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871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195 243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233 219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4 114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4 114 мың теңге: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4 114 мың теңге.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Аудандық бюджеттен берілетін нысаналы трансферттер 2024 жылға арналған Дубовка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40 725 мың теңге, оның ішінде: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38 115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43 117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2 392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2 392 мың теңге: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2 392 мың теңге.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Аудандық бюджеттен берілетін нысаналы трансферттер 2024 жылға арналған Ақбастау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86 553 мың теңге, оның ішінде: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4 586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81 918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88 525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1 972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1 972 мың теңге: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1 972 мың теңге.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Абай аудандық мәслихатының 05.07.2024 </w:t>
      </w:r>
      <w:r>
        <w:rPr>
          <w:rFonts w:ascii="Times New Roman"/>
          <w:b w:val="false"/>
          <w:i w:val="false"/>
          <w:color w:val="00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Аудандық бюджеттен берілетін нысаналы трансферттер 2024 жылға арналған Есенгелді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61 486 мың теңге, оның ішінде: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11 631 мың теңге;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888 мың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48 896 мың теңге;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67 205 мың теңге;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5 719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5 719 мың теңге: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5 719 мың теңге.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Аудандық бюджеттен берілетін нысаналы трансферттер 2024 жылға арналған Қарағанды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2024-2026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135 408 мың теңге, оның ішінде: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13 213 мың теңге;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 мың теңге;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121 843 мың теңге;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136 603 мың теңге;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1 195 мың теңге;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1 195 мың теңге: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8"/>
    <w:bookmarkStart w:name="z1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9"/>
    <w:bookmarkStart w:name="z1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1 195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Жоғары тұрған бюджеттен берілетін нысаналы трансферттер 2024 жылға арналған Көксу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2024-2026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39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34 358 мың теңге, оның ішінде: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11 112 мың теңге;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23 074 мың теңге;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61 381 мың теңге;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4"/>
    <w:bookmarkStart w:name="z1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27 023 мың теңге;</w:t>
      </w:r>
    </w:p>
    <w:bookmarkEnd w:id="185"/>
    <w:bookmarkStart w:name="z1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27 023 мың теңге:</w:t>
      </w:r>
    </w:p>
    <w:bookmarkEnd w:id="186"/>
    <w:bookmarkStart w:name="z18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7"/>
    <w:bookmarkStart w:name="z1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8"/>
    <w:bookmarkStart w:name="z18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27 023 мың теңге.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Жоғары тұрған бюджеттен берілетін нысаналы трансферттер 2024 жылға арналған Қурмин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2024-2026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181 779 мың теңге, оның ішінде: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6 231 мың теңге;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294 мың теңге;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175 254 мың теңге;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183 409 мың теңге;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0"/>
    <w:bookmarkStart w:name="z1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1"/>
    <w:bookmarkStart w:name="z1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2"/>
    <w:bookmarkStart w:name="z1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3"/>
    <w:bookmarkStart w:name="z20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1 630 мың теңге;</w:t>
      </w:r>
    </w:p>
    <w:bookmarkEnd w:id="204"/>
    <w:bookmarkStart w:name="z2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1 630 мың теңге:</w:t>
      </w:r>
    </w:p>
    <w:bookmarkEnd w:id="205"/>
    <w:bookmarkStart w:name="z2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6"/>
    <w:bookmarkStart w:name="z2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7"/>
    <w:bookmarkStart w:name="z2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1 630 мың теңге.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Жоғары тұрған бюджеттен берілетін нысаналы трансферттер 2024 жылға арналған Құлаайғыр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2024-2026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0"/>
    <w:bookmarkStart w:name="z2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223 935 мың теңге, оның ішінде:</w:t>
      </w:r>
    </w:p>
    <w:bookmarkEnd w:id="211"/>
    <w:bookmarkStart w:name="z2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6 001 мың теңге;</w:t>
      </w:r>
    </w:p>
    <w:bookmarkEnd w:id="212"/>
    <w:bookmarkStart w:name="z2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322 мың теңге;</w:t>
      </w:r>
    </w:p>
    <w:bookmarkEnd w:id="213"/>
    <w:bookmarkStart w:name="z2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1 304 мың теңге;</w:t>
      </w:r>
    </w:p>
    <w:bookmarkEnd w:id="214"/>
    <w:bookmarkStart w:name="z21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216 308 мың теңге;</w:t>
      </w:r>
    </w:p>
    <w:bookmarkEnd w:id="215"/>
    <w:bookmarkStart w:name="z21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225 638 мың теңге;</w:t>
      </w:r>
    </w:p>
    <w:bookmarkEnd w:id="216"/>
    <w:bookmarkStart w:name="z2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17"/>
    <w:bookmarkStart w:name="z21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8"/>
    <w:bookmarkStart w:name="z21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9"/>
    <w:bookmarkStart w:name="z21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20"/>
    <w:bookmarkStart w:name="z21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1"/>
    <w:bookmarkStart w:name="z21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2"/>
    <w:bookmarkStart w:name="z22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1 703 мың теңге;</w:t>
      </w:r>
    </w:p>
    <w:bookmarkEnd w:id="223"/>
    <w:bookmarkStart w:name="z22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1 703 мың теңге:</w:t>
      </w:r>
    </w:p>
    <w:bookmarkEnd w:id="224"/>
    <w:bookmarkStart w:name="z22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25"/>
    <w:bookmarkStart w:name="z22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6"/>
    <w:bookmarkStart w:name="z22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1 703 мың теңге.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Жоғары тұрған бюджеттен берілетін нысаналы трансферттер 2024 жылға арналған Мичурин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2024-2026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48 099 мың теңге, оның ішінде: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5 004 мың теңге;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311 мың теңге;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42 784 мың теңге;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84 103 мың теңге;</w:t>
      </w:r>
    </w:p>
    <w:bookmarkEnd w:id="235"/>
    <w:bookmarkStart w:name="z23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36"/>
    <w:bookmarkStart w:name="z23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7"/>
    <w:bookmarkStart w:name="z23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8"/>
    <w:bookmarkStart w:name="z23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39"/>
    <w:bookmarkStart w:name="z23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0"/>
    <w:bookmarkStart w:name="z23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1"/>
    <w:bookmarkStart w:name="z24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36 004 мың теңге;</w:t>
      </w:r>
    </w:p>
    <w:bookmarkEnd w:id="242"/>
    <w:bookmarkStart w:name="z24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36 004 мың теңге:</w:t>
      </w:r>
    </w:p>
    <w:bookmarkEnd w:id="243"/>
    <w:bookmarkStart w:name="z24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44"/>
    <w:bookmarkStart w:name="z24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5"/>
    <w:bookmarkStart w:name="z24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36 004 мың теңге.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Жоғары тұрған бюджеттен берілетін нысаналы трансферттер 2024 жылға арналған Самарка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2024-2026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165 852 мың теңге, оның ішінде: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160 593 мың теңге;</w:t>
      </w:r>
    </w:p>
    <w:bookmarkEnd w:id="251"/>
    <w:bookmarkStart w:name="z2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212 403 мың теңге;</w:t>
      </w:r>
    </w:p>
    <w:bookmarkEnd w:id="252"/>
    <w:bookmarkStart w:name="z2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53"/>
    <w:bookmarkStart w:name="z2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4"/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5"/>
    <w:bookmarkStart w:name="z2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56"/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57"/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8"/>
    <w:bookmarkStart w:name="z2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46 551 мың теңге;</w:t>
      </w:r>
    </w:p>
    <w:bookmarkEnd w:id="259"/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46 551 мың теңге:</w:t>
      </w:r>
    </w:p>
    <w:bookmarkEnd w:id="260"/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61"/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2"/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46 551 мың теңге.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Жоғары тұрған бюджеттен берілетін нысаналы трансферттер 2024 жылға арналған Сәрепті ауылының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2024-2026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65"/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144 073 мың теңге, оның ішінде:</w:t>
      </w:r>
    </w:p>
    <w:bookmarkEnd w:id="266"/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14 755 мың теңге;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1 383 мың теңге;</w:t>
      </w:r>
    </w:p>
    <w:bookmarkEnd w:id="269"/>
    <w:bookmarkStart w:name="z2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127 935 мың теңге;</w:t>
      </w:r>
    </w:p>
    <w:bookmarkEnd w:id="270"/>
    <w:bookmarkStart w:name="z2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160 316 мың теңге;</w:t>
      </w:r>
    </w:p>
    <w:bookmarkEnd w:id="271"/>
    <w:bookmarkStart w:name="z2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2"/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3"/>
    <w:bookmarkStart w:name="z2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4"/>
    <w:bookmarkStart w:name="z2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77"/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16 243 мың теңге;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16 243 мың теңге:</w:t>
      </w:r>
    </w:p>
    <w:bookmarkEnd w:id="279"/>
    <w:bookmarkStart w:name="z2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80"/>
    <w:bookmarkStart w:name="z2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16 243 мың теңге.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Жоғары тұрған бюджеттен берілетін нысаналы трансферттер 2024 жылға арналған Юбилейное ауылы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60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Осы шешім 2024 жылдың 1 қаңтарынан бастап қолданысқа енгізіледі.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қаласының бюджеті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қаласының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қаласының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2024 жылға арналған жоғары тұрған бюджеттен берілген нысаналы трансферттер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Топар кентінің бюджеті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кентінің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Топар кентінің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2024 жылға арналған жоғары тұрған бюджеттен берілген нысаналы трансферттер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0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кентінің бюджеті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кентінің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Қарабас кентінің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2024 жылға арналған жоғары тұрған бюджеттен берілген нысаналы трансферттер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Южный кентінің бюджеті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1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Южный кентінің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Южный кентінің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2024 жылға арналған жоғары тұрған бюджеттен берілген нысаналы трансферттер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2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Дубовка ауылдық округінің бюджеті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2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Дубовка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Дубовка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2024 жылға арналған жоғары тұрған бюджеттен берілген нысаналы трансферттер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 стаудан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Ақбастау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3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Ақбастау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3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2024 жылға арналған жоғары тұрған бюджеттен берілген нысаналы трансферттер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Қарағанды облысы Абай аудандық мәслихатының 05.07.2024 </w:t>
      </w:r>
      <w:r>
        <w:rPr>
          <w:rFonts w:ascii="Times New Roman"/>
          <w:b w:val="false"/>
          <w:i w:val="false"/>
          <w:color w:val="ff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Есенгелді ауылдық округінің бюджеті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Абай аудандық мәслихатының 05.07.2024 </w:t>
      </w:r>
      <w:r>
        <w:rPr>
          <w:rFonts w:ascii="Times New Roman"/>
          <w:b w:val="false"/>
          <w:i w:val="false"/>
          <w:color w:val="ff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4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Есенгелді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4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Есенгелді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2024 жылға арналған жоғары тұрған бюджеттен берілген нысаналы трансферттер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Абай аудандық мәслихатының 05.07.2024 </w:t>
      </w:r>
      <w:r>
        <w:rPr>
          <w:rFonts w:ascii="Times New Roman"/>
          <w:b w:val="false"/>
          <w:i w:val="false"/>
          <w:color w:val="ff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5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5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Қарағанды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2024 жылға арналған жоғары тұрған бюджеттен берілген нысаналы трансферттер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Көксу ауылдық округінің бюджеті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5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Көксу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6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Көксу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2024 жылға арналған жоғары тұрған бюджеттен берілген нысаналы трансферттер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Қарағанды облысы Абай аудандық мәслихатының 05.07.2024 </w:t>
      </w:r>
      <w:r>
        <w:rPr>
          <w:rFonts w:ascii="Times New Roman"/>
          <w:b w:val="false"/>
          <w:i w:val="false"/>
          <w:color w:val="ff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Курмин ауылдық округінің бюджеті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Курмин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6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Курмин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7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2024 жылға арналған жоғары тұрған бюджеттен берілген нысаналы трансферттер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Абай аудандық мәслихатының 05.07.2024 </w:t>
      </w:r>
      <w:r>
        <w:rPr>
          <w:rFonts w:ascii="Times New Roman"/>
          <w:b w:val="false"/>
          <w:i w:val="false"/>
          <w:color w:val="ff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7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Құлаайғыр ауылдық округінің бюджеті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Құлаайғыр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7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Құлаайғыр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7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2024 жылға арналған жоғары тұрған бюджеттен берілген нысаналы трансферттер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8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8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8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8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2024 жылға арналған жоғары тұрған бюджеттен берілген нысаналы трансферттер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8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Самарка ауылдық округінің бюджеті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39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9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Самарка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9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2024 жылға арналған жоғары тұрған бюджеттен берілген нысаналы трансферттер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Абай аудандық мәслихатының 05.07.2024 </w:t>
      </w:r>
      <w:r>
        <w:rPr>
          <w:rFonts w:ascii="Times New Roman"/>
          <w:b w:val="false"/>
          <w:i w:val="false"/>
          <w:color w:val="ff0000"/>
          <w:sz w:val="28"/>
        </w:rPr>
        <w:t>№ 22/209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9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Сәрепті ауылының бюджеті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39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Сәрепті ауылының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0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Сәрепті ауылының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40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2024 жылға арналған жоғары тұрған бюджеттен берілген нысаналы трансферттер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56-қосымша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40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Юбилейное ауылының бюджеті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57-қосымша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40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Юбилейное ауылының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40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Юбилейное ауылының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41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2024 жылға арналған жоғары тұрған бюджеттен берілген нысаналы трансферттер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60-қосымша жаңа редакцияда - Қарағанды облысы Абай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