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dd68" w14:textId="207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21 желтоқсандағы № 13/124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15 269 947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4 212 074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364 910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240 151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10 452 812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16 466 155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4 560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85 784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1 191 648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1 191 648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1 082 662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218 349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2024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аудандық маңызы бар қала, ауылдар, кенттер, ауылдық округтер бюджеттеріне берілетін субвенциялардың мөлшері 741 372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258 906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36 959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30 390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27 110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53 854мың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33 899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41 462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35 704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26 825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20 370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38 815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42 412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27 823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38 744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28 099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2024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2024 жылға арналған резерві 21 963 мың теңге сомасында бекітілсін.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Абай аудандық мәслихатының 04.07.2024 </w:t>
      </w:r>
      <w:r>
        <w:rPr>
          <w:rFonts w:ascii="Times New Roman"/>
          <w:b w:val="false"/>
          <w:i w:val="false"/>
          <w:color w:val="000000"/>
          <w:sz w:val="28"/>
        </w:rPr>
        <w:t>№ 21/203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кварталішілік кәріз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қаласында қатты тұрмыстық қалдықтарды орналастыруға арналған полигон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26/247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