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1b095" w14:textId="591b0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аудандық мәслихатының 2022 жылғы 23 желтоқсандағы № 34/323 "2023-2025 жылдарға арналған аудандық маңызы бар қаланың, ауылдардың, кенттердің, ауылдық округтердің бюджеттері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Абай аудандық мәслихатының 2023 жылғы 14 сәуірдегі № 3/29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Абай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аудандық мәслихатының 2022 жылғы 23 желтоқсандағы 34 сессиясының № 34/323 "2023-2025 жылдарға арналған аудандық маңызы бар қаланың, ауылдардың, кенттердің, ауылдық округтердің бюджеттері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Абай қаласының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1 306 469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214 036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1 001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13 900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1 077 532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1 326 340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– 19 871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19 871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19 871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2023-2025 жылдарға арналған Топар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387 724 мың теңге, оның ішінде: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94 504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386 мың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2 500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290 334 мың теңге;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423 055 мың теңге;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мың теңге;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теңге, оның ішінде: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– 35 331 мың теңге;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35 331 мың теңге: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35 331 мың теңге.";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2023-2025 жылдарға арналған Қарабас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92 266 мың теңге, оның ішінде: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8 852 мың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83 414 мың теңге;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93 028 мың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мың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теңге, оның ішінде: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– 762 мың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762 мың теңге: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762 мың теңге.";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9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5 қосымшаласына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2023-2025 жылдарға арналған Южный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173 238 мың теңге, оның ішінде: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7 476 мың теңге;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165 762 мың теңге;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174 653 мың теңге;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мың теңге;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теңге, оның ішінде: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– 1 415 мың теңге;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1 415 мың теңге: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1 415 мың теңге.";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12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6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2023-2025 жылдарға арналған Дубовка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131 901 мың теңге, оның ішінде: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15 649 мың теңге;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390 мың теңге;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500 мың теңге;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115 362 мың теңге;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134 930 мың теңге;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мың теңге;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теңге, оның ішінде: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– 3 029 мың теңге;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3 029 мың теңге: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3 029 мың теңге.";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16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7 қосымшаласына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2023-2025 жылдарға арналған Ақбастау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52 764 мың теңге, оның ішінде: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1 870 мың теңге;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 мың теңге;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50 884 мың теңге;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52 968 мың теңге;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мың теңге;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теңге, оның ішінде: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– 204 мың теңге;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204 мың теңге: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204 мың теңге.";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19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8 қосымшаласына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1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2023-2025 жылдарға арналған Есенгелді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151 809 мың теңге, оның ішінде: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2 072 мың теңге;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102 мың теңге;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149 635 мың теңге;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152 317 мың теңге;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мың теңге;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теңге, оның ішінде: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7"/>
    <w:bookmarkStart w:name="z13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28"/>
    <w:bookmarkStart w:name="z14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– 508 мың теңге;</w:t>
      </w:r>
    </w:p>
    <w:bookmarkEnd w:id="129"/>
    <w:bookmarkStart w:name="z14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508 мың теңге:</w:t>
      </w:r>
    </w:p>
    <w:bookmarkEnd w:id="130"/>
    <w:bookmarkStart w:name="z14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131"/>
    <w:bookmarkStart w:name="z14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32"/>
    <w:bookmarkStart w:name="z14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508 мың теңге.";</w:t>
      </w:r>
    </w:p>
    <w:bookmarkEnd w:id="133"/>
    <w:bookmarkStart w:name="z14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22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9 қосымшаласына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1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12 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2023-2025 жылдарға арналған Қарағанды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116 812 мың теңге, оның ішінде: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5 859 мың теңге;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71 мың теңге;</w:t>
      </w:r>
    </w:p>
    <w:bookmarkEnd w:id="138"/>
    <w:bookmarkStart w:name="z15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1000 мың теңге;</w:t>
      </w:r>
    </w:p>
    <w:bookmarkEnd w:id="139"/>
    <w:bookmarkStart w:name="z15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109 882 мың теңге;</w:t>
      </w:r>
    </w:p>
    <w:bookmarkEnd w:id="140"/>
    <w:bookmarkStart w:name="z15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116 814 мың теңге;</w:t>
      </w:r>
    </w:p>
    <w:bookmarkEnd w:id="141"/>
    <w:bookmarkStart w:name="z15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мың теңге;</w:t>
      </w:r>
    </w:p>
    <w:bookmarkEnd w:id="142"/>
    <w:bookmarkStart w:name="z15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43"/>
    <w:bookmarkStart w:name="z15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44"/>
    <w:bookmarkStart w:name="z15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теңге, оның ішінде:</w:t>
      </w:r>
    </w:p>
    <w:bookmarkEnd w:id="145"/>
    <w:bookmarkStart w:name="z15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6"/>
    <w:bookmarkStart w:name="z15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7"/>
    <w:bookmarkStart w:name="z16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– 2 мың теңге;</w:t>
      </w:r>
    </w:p>
    <w:bookmarkEnd w:id="148"/>
    <w:bookmarkStart w:name="z16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мың теңге:</w:t>
      </w:r>
    </w:p>
    <w:bookmarkEnd w:id="149"/>
    <w:bookmarkStart w:name="z16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150"/>
    <w:bookmarkStart w:name="z16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51"/>
    <w:bookmarkStart w:name="z16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2 мың теңге.";</w:t>
      </w:r>
    </w:p>
    <w:bookmarkEnd w:id="152"/>
    <w:bookmarkStart w:name="z16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26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10 қосымшаласына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1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6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2023-2025 жылдарға арналған Көксу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154"/>
    <w:bookmarkStart w:name="z16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142 762 мың теңге, оның ішінде:</w:t>
      </w:r>
    </w:p>
    <w:bookmarkEnd w:id="155"/>
    <w:bookmarkStart w:name="z16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8 031 мың теңге;</w:t>
      </w:r>
    </w:p>
    <w:bookmarkEnd w:id="156"/>
    <w:bookmarkStart w:name="z17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57"/>
    <w:bookmarkStart w:name="z17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1000 мың теңге;</w:t>
      </w:r>
    </w:p>
    <w:bookmarkEnd w:id="158"/>
    <w:bookmarkStart w:name="z17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133 731 мың теңге;</w:t>
      </w:r>
    </w:p>
    <w:bookmarkEnd w:id="159"/>
    <w:bookmarkStart w:name="z17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157 572 мың теңге;</w:t>
      </w:r>
    </w:p>
    <w:bookmarkEnd w:id="160"/>
    <w:bookmarkStart w:name="z17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мың теңге;</w:t>
      </w:r>
    </w:p>
    <w:bookmarkEnd w:id="161"/>
    <w:bookmarkStart w:name="z17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62"/>
    <w:bookmarkStart w:name="z17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63"/>
    <w:bookmarkStart w:name="z17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теңге, оның ішінде:</w:t>
      </w:r>
    </w:p>
    <w:bookmarkEnd w:id="164"/>
    <w:bookmarkStart w:name="z17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65"/>
    <w:bookmarkStart w:name="z17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66"/>
    <w:bookmarkStart w:name="z18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– 14 810 мың теңге;</w:t>
      </w:r>
    </w:p>
    <w:bookmarkEnd w:id="167"/>
    <w:bookmarkStart w:name="z18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14 810 мың теңге:</w:t>
      </w:r>
    </w:p>
    <w:bookmarkEnd w:id="168"/>
    <w:bookmarkStart w:name="z18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169"/>
    <w:bookmarkStart w:name="z18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70"/>
    <w:bookmarkStart w:name="z18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14 810 мың теңге.";</w:t>
      </w:r>
    </w:p>
    <w:bookmarkEnd w:id="171"/>
    <w:bookmarkStart w:name="z18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29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11 қосымшаласына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1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8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2023-2025 жылдарға арналған Қурмин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173"/>
    <w:bookmarkStart w:name="z18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219 287 мың теңге, оның ішінде:</w:t>
      </w:r>
    </w:p>
    <w:bookmarkEnd w:id="174"/>
    <w:bookmarkStart w:name="z18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8 171 мың теңге;</w:t>
      </w:r>
    </w:p>
    <w:bookmarkEnd w:id="175"/>
    <w:bookmarkStart w:name="z19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173 мың теңге;</w:t>
      </w:r>
    </w:p>
    <w:bookmarkEnd w:id="176"/>
    <w:bookmarkStart w:name="z19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77"/>
    <w:bookmarkStart w:name="z19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210 943 мың теңге;</w:t>
      </w:r>
    </w:p>
    <w:bookmarkEnd w:id="178"/>
    <w:bookmarkStart w:name="z19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223 297 мың теңге;</w:t>
      </w:r>
    </w:p>
    <w:bookmarkEnd w:id="179"/>
    <w:bookmarkStart w:name="z19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мың теңге;</w:t>
      </w:r>
    </w:p>
    <w:bookmarkEnd w:id="180"/>
    <w:bookmarkStart w:name="z19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81"/>
    <w:bookmarkStart w:name="z19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82"/>
    <w:bookmarkStart w:name="z19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теңге, оның ішінде:</w:t>
      </w:r>
    </w:p>
    <w:bookmarkEnd w:id="183"/>
    <w:bookmarkStart w:name="z19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84"/>
    <w:bookmarkStart w:name="z19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85"/>
    <w:bookmarkStart w:name="z20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– 4 010 мың теңге;</w:t>
      </w:r>
    </w:p>
    <w:bookmarkEnd w:id="186"/>
    <w:bookmarkStart w:name="z20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4 010 мың теңге:</w:t>
      </w:r>
    </w:p>
    <w:bookmarkEnd w:id="187"/>
    <w:bookmarkStart w:name="z20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188"/>
    <w:bookmarkStart w:name="z20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9"/>
    <w:bookmarkStart w:name="z20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4 010 мың теңге.";</w:t>
      </w:r>
    </w:p>
    <w:bookmarkEnd w:id="190"/>
    <w:bookmarkStart w:name="z20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1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0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2023-2025 жылдарға арналған Құлаайғыр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192"/>
    <w:bookmarkStart w:name="z20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200 992 мың теңге, оның ішінде:</w:t>
      </w:r>
    </w:p>
    <w:bookmarkEnd w:id="193"/>
    <w:bookmarkStart w:name="z20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3 892 мың теңге;</w:t>
      </w:r>
    </w:p>
    <w:bookmarkEnd w:id="194"/>
    <w:bookmarkStart w:name="z21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95"/>
    <w:bookmarkStart w:name="z21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300 мың теңге;</w:t>
      </w:r>
    </w:p>
    <w:bookmarkEnd w:id="196"/>
    <w:bookmarkStart w:name="z21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196 800 мың теңге;</w:t>
      </w:r>
    </w:p>
    <w:bookmarkEnd w:id="197"/>
    <w:bookmarkStart w:name="z21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201 191 мың теңге;</w:t>
      </w:r>
    </w:p>
    <w:bookmarkEnd w:id="198"/>
    <w:bookmarkStart w:name="z21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мың теңге;</w:t>
      </w:r>
    </w:p>
    <w:bookmarkEnd w:id="199"/>
    <w:bookmarkStart w:name="z215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00"/>
    <w:bookmarkStart w:name="z216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01"/>
    <w:bookmarkStart w:name="z217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теңге, оның ішінде:</w:t>
      </w:r>
    </w:p>
    <w:bookmarkEnd w:id="202"/>
    <w:bookmarkStart w:name="z218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03"/>
    <w:bookmarkStart w:name="z219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04"/>
    <w:bookmarkStart w:name="z220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– 199 мың теңге;</w:t>
      </w:r>
    </w:p>
    <w:bookmarkEnd w:id="205"/>
    <w:bookmarkStart w:name="z221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199 мың теңге:</w:t>
      </w:r>
    </w:p>
    <w:bookmarkEnd w:id="206"/>
    <w:bookmarkStart w:name="z222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207"/>
    <w:bookmarkStart w:name="z223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08"/>
    <w:bookmarkStart w:name="z224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199 мың теңге.";</w:t>
      </w:r>
    </w:p>
    <w:bookmarkEnd w:id="209"/>
    <w:bookmarkStart w:name="z225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37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14 қосымшаласына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2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2023-2025 жылдарға арналған Мичурин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11"/>
    <w:bookmarkStart w:name="z22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106 259 мың теңге, оның ішінде:</w:t>
      </w:r>
    </w:p>
    <w:bookmarkEnd w:id="212"/>
    <w:bookmarkStart w:name="z22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3 145 мың теңге;</w:t>
      </w:r>
    </w:p>
    <w:bookmarkEnd w:id="213"/>
    <w:bookmarkStart w:name="z23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84 мың теңге;</w:t>
      </w:r>
    </w:p>
    <w:bookmarkEnd w:id="214"/>
    <w:bookmarkStart w:name="z23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15"/>
    <w:bookmarkStart w:name="z23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103 030 мың теңге;</w:t>
      </w:r>
    </w:p>
    <w:bookmarkEnd w:id="216"/>
    <w:bookmarkStart w:name="z23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106 289 мың теңге;</w:t>
      </w:r>
    </w:p>
    <w:bookmarkEnd w:id="217"/>
    <w:bookmarkStart w:name="z23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мың теңге;</w:t>
      </w:r>
    </w:p>
    <w:bookmarkEnd w:id="218"/>
    <w:bookmarkStart w:name="z23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19"/>
    <w:bookmarkStart w:name="z23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20"/>
    <w:bookmarkStart w:name="z23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теңге, оның ішінде:</w:t>
      </w:r>
    </w:p>
    <w:bookmarkEnd w:id="221"/>
    <w:bookmarkStart w:name="z23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22"/>
    <w:bookmarkStart w:name="z23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23"/>
    <w:bookmarkStart w:name="z24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– 30 мың теңге;</w:t>
      </w:r>
    </w:p>
    <w:bookmarkEnd w:id="224"/>
    <w:bookmarkStart w:name="z24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30 мың теңге:</w:t>
      </w:r>
    </w:p>
    <w:bookmarkEnd w:id="225"/>
    <w:bookmarkStart w:name="z24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226"/>
    <w:bookmarkStart w:name="z24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27"/>
    <w:bookmarkStart w:name="z24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30 мың теңге.";</w:t>
      </w:r>
    </w:p>
    <w:bookmarkEnd w:id="228"/>
    <w:bookmarkStart w:name="z245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15 қосымшаласына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4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"20. 2023-2025 жылдарға арналған Самарка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30"/>
    <w:bookmarkStart w:name="z24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148 493 мың теңге, оның ішінде:</w:t>
      </w:r>
    </w:p>
    <w:bookmarkEnd w:id="231"/>
    <w:bookmarkStart w:name="z24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3 792 мың теңге;</w:t>
      </w:r>
    </w:p>
    <w:bookmarkEnd w:id="232"/>
    <w:bookmarkStart w:name="z25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33"/>
    <w:bookmarkStart w:name="z25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34"/>
    <w:bookmarkStart w:name="z25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144 701 мың теңге;</w:t>
      </w:r>
    </w:p>
    <w:bookmarkEnd w:id="235"/>
    <w:bookmarkStart w:name="z25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149 037 мың теңге;</w:t>
      </w:r>
    </w:p>
    <w:bookmarkEnd w:id="236"/>
    <w:bookmarkStart w:name="z25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мың теңге;</w:t>
      </w:r>
    </w:p>
    <w:bookmarkEnd w:id="237"/>
    <w:bookmarkStart w:name="z25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38"/>
    <w:bookmarkStart w:name="z25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39"/>
    <w:bookmarkStart w:name="z25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теңге, оның ішінде:</w:t>
      </w:r>
    </w:p>
    <w:bookmarkEnd w:id="240"/>
    <w:bookmarkStart w:name="z25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41"/>
    <w:bookmarkStart w:name="z25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42"/>
    <w:bookmarkStart w:name="z26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– 544 мың теңге;</w:t>
      </w:r>
    </w:p>
    <w:bookmarkEnd w:id="243"/>
    <w:bookmarkStart w:name="z26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544 мың теңге:</w:t>
      </w:r>
    </w:p>
    <w:bookmarkEnd w:id="244"/>
    <w:bookmarkStart w:name="z26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245"/>
    <w:bookmarkStart w:name="z26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46"/>
    <w:bookmarkStart w:name="z26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544 мың теңге.";</w:t>
      </w:r>
    </w:p>
    <w:bookmarkEnd w:id="247"/>
    <w:bookmarkStart w:name="z26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"22. 2023-2025 жылдарға арналған Сәрепті ауылының бюджеті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49"/>
    <w:bookmarkStart w:name="z26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142 640 мың теңге, оның ішінде:</w:t>
      </w:r>
    </w:p>
    <w:bookmarkEnd w:id="250"/>
    <w:bookmarkStart w:name="z26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2 301 мың теңге;</w:t>
      </w:r>
    </w:p>
    <w:bookmarkEnd w:id="251"/>
    <w:bookmarkStart w:name="z27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52"/>
    <w:bookmarkStart w:name="z27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53"/>
    <w:bookmarkStart w:name="z27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140 339 мың теңге;</w:t>
      </w:r>
    </w:p>
    <w:bookmarkEnd w:id="254"/>
    <w:bookmarkStart w:name="z27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143 373 мың теңге;</w:t>
      </w:r>
    </w:p>
    <w:bookmarkEnd w:id="255"/>
    <w:bookmarkStart w:name="z27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мың теңге;</w:t>
      </w:r>
    </w:p>
    <w:bookmarkEnd w:id="256"/>
    <w:bookmarkStart w:name="z27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57"/>
    <w:bookmarkStart w:name="z276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58"/>
    <w:bookmarkStart w:name="z277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теңге, оның ішінде:</w:t>
      </w:r>
    </w:p>
    <w:bookmarkEnd w:id="259"/>
    <w:bookmarkStart w:name="z278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60"/>
    <w:bookmarkStart w:name="z279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61"/>
    <w:bookmarkStart w:name="z280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– 733 мың теңге;</w:t>
      </w:r>
    </w:p>
    <w:bookmarkEnd w:id="262"/>
    <w:bookmarkStart w:name="z281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733 мың теңге:</w:t>
      </w:r>
    </w:p>
    <w:bookmarkEnd w:id="263"/>
    <w:bookmarkStart w:name="z282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264"/>
    <w:bookmarkStart w:name="z283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65"/>
    <w:bookmarkStart w:name="z284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733 мың теңге.";</w:t>
      </w:r>
    </w:p>
    <w:bookmarkEnd w:id="266"/>
    <w:bookmarkStart w:name="z285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48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18 қосымшаласына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8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"24. 2023-2025 жылдарға арналған Юбилейное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68"/>
    <w:bookmarkStart w:name="z28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267 039 мың теңге, оның ішінде:</w:t>
      </w:r>
    </w:p>
    <w:bookmarkEnd w:id="269"/>
    <w:bookmarkStart w:name="z28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4 726 мың теңге;</w:t>
      </w:r>
    </w:p>
    <w:bookmarkEnd w:id="270"/>
    <w:bookmarkStart w:name="z290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71"/>
    <w:bookmarkStart w:name="z291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500 мың теңге;</w:t>
      </w:r>
    </w:p>
    <w:bookmarkEnd w:id="272"/>
    <w:bookmarkStart w:name="z292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261 813 мың теңге;</w:t>
      </w:r>
    </w:p>
    <w:bookmarkEnd w:id="273"/>
    <w:bookmarkStart w:name="z293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267 909 мың теңге;</w:t>
      </w:r>
    </w:p>
    <w:bookmarkEnd w:id="274"/>
    <w:bookmarkStart w:name="z294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мың теңге;</w:t>
      </w:r>
    </w:p>
    <w:bookmarkEnd w:id="275"/>
    <w:bookmarkStart w:name="z295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76"/>
    <w:bookmarkStart w:name="z296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77"/>
    <w:bookmarkStart w:name="z297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теңге, оның ішінде:</w:t>
      </w:r>
    </w:p>
    <w:bookmarkEnd w:id="278"/>
    <w:bookmarkStart w:name="z298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79"/>
    <w:bookmarkStart w:name="z299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80"/>
    <w:bookmarkStart w:name="z300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– 870 мың теңге;</w:t>
      </w:r>
    </w:p>
    <w:bookmarkEnd w:id="281"/>
    <w:bookmarkStart w:name="z301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870 мың теңге:</w:t>
      </w:r>
    </w:p>
    <w:bookmarkEnd w:id="282"/>
    <w:bookmarkStart w:name="z302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283"/>
    <w:bookmarkStart w:name="z303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84"/>
    <w:bookmarkStart w:name="z304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870 мың теңге.".</w:t>
      </w:r>
    </w:p>
    <w:bookmarkEnd w:id="285"/>
    <w:bookmarkStart w:name="z305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86"/>
    <w:bookmarkStart w:name="z306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Абай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14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3/29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34/323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10" w:id="2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Абай қаласының бюджеті</w:t>
      </w:r>
    </w:p>
    <w:bookmarkEnd w:id="2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1 306 469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1 077 532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1 077 532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1 077 532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1 326 340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- 19 871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14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3/29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34/323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313" w:id="2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Абай қаласының 2023 жылға арналған жоғары тұрған бюджеттен берілген нысаналы трансферттер</w:t>
      </w:r>
    </w:p>
    <w:bookmarkEnd w:id="2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206 176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206 176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206 176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206 176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14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3/29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34/323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316" w:id="2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Топар кентінің бюджеті</w:t>
      </w:r>
    </w:p>
    <w:bookmarkEnd w:id="2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290 334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- 35 331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35 331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14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3/29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34/323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</w:tbl>
    <w:bookmarkStart w:name="z320" w:id="2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Топар кентінің 2023 жылға арналған жоғары тұрған бюджеттен берілген нысаналы трансферттер</w:t>
      </w:r>
    </w:p>
    <w:bookmarkEnd w:id="2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бюджеттен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14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3/29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34/323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</w:tbl>
    <w:bookmarkStart w:name="z323" w:id="2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Қарабас кентінің бюджеті</w:t>
      </w:r>
    </w:p>
    <w:bookmarkEnd w:id="2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14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3/29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34/323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қосымша</w:t>
            </w:r>
          </w:p>
        </w:tc>
      </w:tr>
    </w:tbl>
    <w:bookmarkStart w:name="z326" w:id="2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Южный кентінің бюджеті</w:t>
      </w:r>
    </w:p>
    <w:bookmarkEnd w:id="2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165 762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14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3/29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34/323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</w:tbl>
    <w:bookmarkStart w:name="z329" w:id="2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Дубовка ауылдық округінің бюджеті</w:t>
      </w:r>
    </w:p>
    <w:bookmarkEnd w:id="2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14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3/29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34/323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қосымша</w:t>
            </w:r>
          </w:p>
        </w:tc>
      </w:tr>
    </w:tbl>
    <w:bookmarkStart w:name="z332" w:id="2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Ақбастау ауылдық округінің бюджеті</w:t>
      </w:r>
    </w:p>
    <w:bookmarkEnd w:id="2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14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3/29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34/323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қосымша</w:t>
            </w:r>
          </w:p>
        </w:tc>
      </w:tr>
    </w:tbl>
    <w:bookmarkStart w:name="z335" w:id="2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Есенгелді ауылдық округінің бюджеті</w:t>
      </w:r>
    </w:p>
    <w:bookmarkEnd w:id="2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149 635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14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3/29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34/323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қосымша</w:t>
            </w:r>
          </w:p>
        </w:tc>
      </w:tr>
    </w:tbl>
    <w:bookmarkStart w:name="z338" w:id="2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Қарағанды ауылдық округінің бюджеті</w:t>
      </w:r>
    </w:p>
    <w:bookmarkEnd w:id="2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14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3/29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34/323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қосымша</w:t>
            </w:r>
          </w:p>
        </w:tc>
      </w:tr>
    </w:tbl>
    <w:bookmarkStart w:name="z341" w:id="2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Көксу ауылдық округінің бюджеті</w:t>
      </w:r>
    </w:p>
    <w:bookmarkEnd w:id="2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133 731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- 14 810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14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3/29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34/323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қосымша</w:t>
            </w:r>
          </w:p>
        </w:tc>
      </w:tr>
    </w:tbl>
    <w:bookmarkStart w:name="z344" w:id="2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Курмин ауылдық округінің бюджеті</w:t>
      </w:r>
    </w:p>
    <w:bookmarkEnd w:id="2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210 943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14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3/29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34/323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қосымша</w:t>
            </w:r>
          </w:p>
        </w:tc>
      </w:tr>
    </w:tbl>
    <w:bookmarkStart w:name="z347" w:id="3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Курмин ауылдық округінің 2023 жылға арналған жоғары тұрған бюджеттен берілген нысаналы трансферттер</w:t>
      </w:r>
    </w:p>
    <w:bookmarkEnd w:id="3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Ағымдағы нысаналы трансферттер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14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3/29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34/323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қосымша</w:t>
            </w:r>
          </w:p>
        </w:tc>
      </w:tr>
    </w:tbl>
    <w:bookmarkStart w:name="z350" w:id="3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Құлаайғыр ауылдық округінің бюджеті</w:t>
      </w:r>
    </w:p>
    <w:bookmarkEnd w:id="3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14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3/29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34/323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қосымша</w:t>
            </w:r>
          </w:p>
        </w:tc>
      </w:tr>
    </w:tbl>
    <w:bookmarkStart w:name="z353" w:id="3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Мичурин ауылдық округінің бюджеті</w:t>
      </w:r>
    </w:p>
    <w:bookmarkEnd w:id="3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13 051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14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3/29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34/323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қосымша</w:t>
            </w:r>
          </w:p>
        </w:tc>
      </w:tr>
    </w:tbl>
    <w:bookmarkStart w:name="z356" w:id="3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Самарка ауылдық округінің бюджеті</w:t>
      </w:r>
    </w:p>
    <w:bookmarkEnd w:id="3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144 701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14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3/29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34/323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қосымша</w:t>
            </w:r>
          </w:p>
        </w:tc>
      </w:tr>
    </w:tbl>
    <w:bookmarkStart w:name="z359" w:id="3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Самарка ауылдық округінің 2023 жылға арналған жоғары тұрған бюджеттен берілген нысаналы трансферттер</w:t>
      </w:r>
    </w:p>
    <w:bookmarkEnd w:id="3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Ағымдағы нысаналы трансферттер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14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3/29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34/323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қосымша</w:t>
            </w:r>
          </w:p>
        </w:tc>
      </w:tr>
    </w:tbl>
    <w:bookmarkStart w:name="z362" w:id="3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Сәрепті ауылының бюджеті</w:t>
      </w:r>
    </w:p>
    <w:bookmarkEnd w:id="3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140 339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14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3/29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34/323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қосымша</w:t>
            </w:r>
          </w:p>
        </w:tc>
      </w:tr>
    </w:tbl>
    <w:bookmarkStart w:name="z365" w:id="3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Юбилейное ауылының бюджеті</w:t>
      </w:r>
    </w:p>
    <w:bookmarkEnd w:id="3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261 813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14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3/29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34/323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қосымша</w:t>
            </w:r>
          </w:p>
        </w:tc>
      </w:tr>
    </w:tbl>
    <w:bookmarkStart w:name="z368" w:id="3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Юбилейное ауылының 2023 жылға арналған жоғары тұрған бюджеттен берілген нысаналы трансферттер</w:t>
      </w:r>
    </w:p>
    <w:bookmarkEnd w:id="3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178 475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Ағымдағы нысаналы трансферттер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178 475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