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e9d2f" w14:textId="3be9d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қаласында жер учаскелеріне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қаласының әкімдігінің 2023 жылғы 29 маусымдағы № 30/06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17-бабының </w:t>
      </w:r>
      <w:r>
        <w:rPr>
          <w:rFonts w:ascii="Times New Roman"/>
          <w:b w:val="false"/>
          <w:i w:val="false"/>
          <w:color w:val="000000"/>
          <w:sz w:val="28"/>
        </w:rPr>
        <w:t>1-1)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69-бабының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 Шахтинск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"Қазақтелеком" акционерлік қоғамының талшықты-оптикалық байланыс желісін жүргізу және пайдалану үшін, осы қаулының қосымшасына сәйкес Шахтинск қаласының аумағында орналасқан жер учаскелеріне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"Шахтинск қаласының жер қатынастары, сәулет және қала құрылысы бөлімі" мемлекеттік мекемесі (Б. Мақшай) осы қаулыдан туындайтын шараларды қабылдасын.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Шахтинск қаласы әкімінің орынбасары Н.А.Мажитовке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Шахтинск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Кыдырганбеков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№30/06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Сервитут белгіленетін жер учаскелерінің тізбесі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Қарағанды облысы, Шахтинск қаласы, Абай Құнанбаев атындағы даңғылы, 50 үй ауданында орналасқан ауданы 0,0001 гектар жер учаскесі.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Қарағанды облысы, Шахтинск қаласы, Абай Құнанбаев атындағы даңғылы, 68 Б үй ауданында орналасқан ауданы 0,0029 гектар жер учаскесі.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Қарағанды облысы, Шахтинск қаласы, Абай Құнанбаев атындағы даңғылы, 68 үй ауданында орналасқан ауданы 0,0012 гектар жер учаскесі.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Қарағанды облысы, Шахтинск қаласы, Абай Құнанбаев атындағы даңғылы, 72 В үй ауданында орналасқан ауданы 0,0023 гектар жер учаскесі.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Қарағанды облысы, Шахтинск қаласы, Карл Маркс атындағы көшесі, 18 үй ауданында орналасқан ауданы 0,0003 гектар жер учаскесі.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Қарағанды облысы, Шахтинск қаласы, Карл Маркс атындағы көшесі, 56 Б үй ауданында орналасқан ауданы 0,0015 гектар жер учаскесі.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Қарағанды облысы, Шахтинск қаласы, Қазақстан көшесі, 121/1 үй ауданында орналасқан ауданы 0,0004 гектар жер учаскесі.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Қарағанды облысы, Шахтинск қаласы, Панфилов көшесі, 4 үй ауданында орналасқан ауданы 0,0119 гектар жер учаскесі.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Қарағанды облысы, Шахтинск қаласы, Парковая көшесі, 11 үй ауданында орналасқан ауданы 0,0017 гектар жер учаскесі.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Қарағанды облысы, Шахтинск қаласы, Спортивная көшесі, 24 үй ауданында орналасқан ауданы 0,0002 гектар жер учаскесі.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